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c141" w14:textId="10c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21/7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16 шілдедегі № 6С 41/8 шешімі. Ақмола облысының Әділет департаментінде 2020 жылғы 24 шілдеде № 7968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 Атбасар ауданының әкімшілік-аумақтық құрылысын өзгерту туралы" Ақмола облысы әкімдігінің 2019 жылғы 25 қазандағы № А-11/506 қаулысына және Ақмола облыстық мәслихатының 2019 жылғы 25 қазандағы № 6С-38-7 (Нормативтік құқықтық актілерді мемлекеттік тіркеу тізілімінде № 7464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 Атбасар ауданының әкімшілік-аумақтық құрылысын өзгерту туралы" Ақмола облысы әкімдігінің 2019 жылғы 22 қарашадағы № А-11/570 қаулысына және Ақмола облыстық мәслихатының 2019 жылғы 22 қарашадағы № 6С-39-8 (Нормативтік құқықтық актілерді мемлекеттік тіркеу тізілімінде № 7530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2013 жылғы 25 желтоқсандағы № 5С 21/7 (Нормативтік құқықтық актілерді мемлекеттік тіркеу тізілімінде № 3993 тіркелген, 2014 жылғы 7 ақпанда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 № 6С 41/8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ауылдық елді мекендердегі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768"/>
        <w:gridCol w:w="5657"/>
        <w:gridCol w:w="3681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01-003-009-010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 (Мариновка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 (Бастау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(Полтавка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 (Макеевка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 (Мариновка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 (Полтавка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 (Макеевка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 (Шұңқыркөл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 (Шұңқыркөл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 Хазірет ауылы (Мариновка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 (Сепе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 (Сепе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қоныстар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(Сәдібек)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(Қаражар)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(Пролетарка)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 (№ 86 разъезд)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(Людмиловка)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(Пригородное)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(Смирновка)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Радионовка ауылы (Ждановка)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(Қаражар (Үлкен Мойнақ)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 (Третьяковка) (Макеевка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елді мекендердің жерлері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 (Николаевка)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 (Тереңсай) (Сепе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(№ 87 разъезд)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 (Шұңқыркөл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 (Қайрақты) (Шұңқыркөл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