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f6bd" w14:textId="d8a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25 желтоқсандағы № 6С 36/2 "2020-2022 жылдарға арналған Атбасар қаласының,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16 сәуірдегі № 6С 38/3 шешімі. Ақмола облысының Әділет департаментінде 2020 жылғы 16 сәуірде № 7819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Атбасар қаласының, ауылдардың және ауылдық округтердің бюджеттері туралы" 2019 жылғы 25 желтоқсандағы № 6С 36/2 (Нормативтік құқықтық актілерді мемлекеттік тіркеу тізілімінде № 7637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Атбасар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835 219,0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702 142,0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1 435 721,7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-600 502,7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600 502,7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2020-2022 жылдарға арналған Ақан Құрманов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2020-2022 жылдарға арналған Бастау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11 122,9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11 122,9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2020-2022 жылдарға арналған Борисовка ауылының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15 819,6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Макеевка ауылдық округінің бюджеті тиісінше 13, 14 және 15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Мариновка ауылдық округінің бюджеті тиісінше 16, 17 және 18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918,3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Новосельское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2020-2022 жылдарға арналған Покровка ауылдық округінің бюджеті тиісінше 22, 23 және 24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10 820,2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Полтавка ауылдық округінің бюджеті тиісінше 25, 26 және 27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2020-2022 жылдарға арналған Сергеевка ауылдық округінің бюджеті тиісінше 31, 32 және 33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2020-2022 жылдарға арналған Тельман ауылдық округінің бюджеті тиісінше 34, 35 және 36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2020-2022 жылдарға арналған Шұңқыркөл ауылдық округінің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15 049,9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2020-2022 жылдарға арналған Ярославка ауылдық округінің бюджеті тиісінше 40, 41 және 42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11 454,7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 жылға арналған Атбасар қаласының, ауылдардың және ауылдық округтердің бюджеттерінде жоғары тұрған бюджеттерден нысаналы трансферттер және бюджеттік кредиттер 43 қосымшаға сәйкес қарастырылғаны ескерілсін.";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835 219,0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1 435 721,7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26 992,3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1 271 818,0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13"/>
        <w:gridCol w:w="1613"/>
        <w:gridCol w:w="4577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11 122,9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Макеевка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Мариновка ауылдық округтің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Новосельское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Покровка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Полтавка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Сепе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Сергеевка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Тельман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Шұңқыркөл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Ярославка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нысаналы трансферттер және бюджеттік кредиттер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3"/>
        <w:gridCol w:w="6217"/>
      </w:tblGrid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401 718,0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тротуарларын орташа жөндеу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ауылдық округінің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жүйелерін орташа жөндеу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екі қырық бес пәтерлік тұрғын үйлерге техникалық паспорттар дайындау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асфальтбетонды жамылғысымен кентішілік жолдарды орташа жөндеу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Мариновка ауылдық округінің бюджеті 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