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aff7" w14:textId="4bda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2020 жылғы 26 наурыздағы № а-3/136 қаулысы. Ақмола облысының Әділет департаментінде 2020 жылғы 30 наурызда № 7765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 бабы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2020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А.Б.Бекбаевқа жүктелсін.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енеді, ресми жарияланған күнінен бастап қолданыска енгізіледі және 2020 жылдың 1 қаңтарынан бастап туындаған құқықтык қатынастарға таратылады.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мектепке дейінгі тәрбие мен оқытуға мемлекеттік білім беру тапсырысы, ата-ана төлемақысының мөлшері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1773"/>
        <w:gridCol w:w="1769"/>
        <w:gridCol w:w="839"/>
        <w:gridCol w:w="2700"/>
        <w:gridCol w:w="839"/>
        <w:gridCol w:w="2701"/>
        <w:gridCol w:w="840"/>
      </w:tblGrid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айына ата-ананың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