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8743" w14:textId="d92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14 желтоқсандағы № 69/2 шешімі. Ақмола облысының Әділет департаментінде 2020 жылғы 15 желтоқсанда № 8242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9 341 643,1 мың теңге, соның ішінде:</w:t>
      </w:r>
    </w:p>
    <w:p>
      <w:pPr>
        <w:spacing w:after="0"/>
        <w:ind w:left="0"/>
        <w:jc w:val="both"/>
      </w:pPr>
      <w:r>
        <w:rPr>
          <w:rFonts w:ascii="Times New Roman"/>
          <w:b w:val="false"/>
          <w:i w:val="false"/>
          <w:color w:val="000000"/>
          <w:sz w:val="28"/>
        </w:rPr>
        <w:t>
      салықтық түсімдер – 1 377 918,0 мың теңге;</w:t>
      </w:r>
    </w:p>
    <w:p>
      <w:pPr>
        <w:spacing w:after="0"/>
        <w:ind w:left="0"/>
        <w:jc w:val="both"/>
      </w:pPr>
      <w:r>
        <w:rPr>
          <w:rFonts w:ascii="Times New Roman"/>
          <w:b w:val="false"/>
          <w:i w:val="false"/>
          <w:color w:val="000000"/>
          <w:sz w:val="28"/>
        </w:rPr>
        <w:t>
      салықтық емес түсімдер – 8 166,0 мың теңге;</w:t>
      </w:r>
    </w:p>
    <w:p>
      <w:pPr>
        <w:spacing w:after="0"/>
        <w:ind w:left="0"/>
        <w:jc w:val="both"/>
      </w:pPr>
      <w:r>
        <w:rPr>
          <w:rFonts w:ascii="Times New Roman"/>
          <w:b w:val="false"/>
          <w:i w:val="false"/>
          <w:color w:val="000000"/>
          <w:sz w:val="28"/>
        </w:rPr>
        <w:t>
      негізгі капиталды сатудан түсетін түсімдер – 242 850,8 мың теңге;</w:t>
      </w:r>
    </w:p>
    <w:p>
      <w:pPr>
        <w:spacing w:after="0"/>
        <w:ind w:left="0"/>
        <w:jc w:val="both"/>
      </w:pPr>
      <w:r>
        <w:rPr>
          <w:rFonts w:ascii="Times New Roman"/>
          <w:b w:val="false"/>
          <w:i w:val="false"/>
          <w:color w:val="000000"/>
          <w:sz w:val="28"/>
        </w:rPr>
        <w:t>
      трансферттердің түсімдері – 7 712 708,3 мың теңге;</w:t>
      </w:r>
    </w:p>
    <w:p>
      <w:pPr>
        <w:spacing w:after="0"/>
        <w:ind w:left="0"/>
        <w:jc w:val="both"/>
      </w:pPr>
      <w:r>
        <w:rPr>
          <w:rFonts w:ascii="Times New Roman"/>
          <w:b w:val="false"/>
          <w:i w:val="false"/>
          <w:color w:val="000000"/>
          <w:sz w:val="28"/>
        </w:rPr>
        <w:t>
      2) шығындар – 9 405 906,0 мың теңге;</w:t>
      </w:r>
    </w:p>
    <w:p>
      <w:pPr>
        <w:spacing w:after="0"/>
        <w:ind w:left="0"/>
        <w:jc w:val="both"/>
      </w:pPr>
      <w:r>
        <w:rPr>
          <w:rFonts w:ascii="Times New Roman"/>
          <w:b w:val="false"/>
          <w:i w:val="false"/>
          <w:color w:val="000000"/>
          <w:sz w:val="28"/>
        </w:rPr>
        <w:t>
      3) таза бюджеттік кредиттеу – 116 465,3 мың теңге, соның ішінде:</w:t>
      </w:r>
    </w:p>
    <w:p>
      <w:pPr>
        <w:spacing w:after="0"/>
        <w:ind w:left="0"/>
        <w:jc w:val="both"/>
      </w:pPr>
      <w:r>
        <w:rPr>
          <w:rFonts w:ascii="Times New Roman"/>
          <w:b w:val="false"/>
          <w:i w:val="false"/>
          <w:color w:val="000000"/>
          <w:sz w:val="28"/>
        </w:rPr>
        <w:t>
      бюджеттік кредиттер – 166 580,0 мың теңге;</w:t>
      </w:r>
    </w:p>
    <w:p>
      <w:pPr>
        <w:spacing w:after="0"/>
        <w:ind w:left="0"/>
        <w:jc w:val="both"/>
      </w:pPr>
      <w:r>
        <w:rPr>
          <w:rFonts w:ascii="Times New Roman"/>
          <w:b w:val="false"/>
          <w:i w:val="false"/>
          <w:color w:val="000000"/>
          <w:sz w:val="28"/>
        </w:rPr>
        <w:t>
      бюджеттік кредиттерді өтеу – 50 114,7 мың теңге;</w:t>
      </w:r>
    </w:p>
    <w:p>
      <w:pPr>
        <w:spacing w:after="0"/>
        <w:ind w:left="0"/>
        <w:jc w:val="both"/>
      </w:pPr>
      <w:r>
        <w:rPr>
          <w:rFonts w:ascii="Times New Roman"/>
          <w:b w:val="false"/>
          <w:i w:val="false"/>
          <w:color w:val="000000"/>
          <w:sz w:val="28"/>
        </w:rPr>
        <w:t>
      4) қаржы активтерімен операциялар бойынша сальдо – 39 331,0 мың теңге, соның ішінде:</w:t>
      </w:r>
    </w:p>
    <w:p>
      <w:pPr>
        <w:spacing w:after="0"/>
        <w:ind w:left="0"/>
        <w:jc w:val="both"/>
      </w:pPr>
      <w:r>
        <w:rPr>
          <w:rFonts w:ascii="Times New Roman"/>
          <w:b w:val="false"/>
          <w:i w:val="false"/>
          <w:color w:val="000000"/>
          <w:sz w:val="28"/>
        </w:rPr>
        <w:t>
      қаржы активтерін сатып алу – 39 331,0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- 220 059,2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220 059,2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9341643,1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3988584,4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3140314,1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482272,7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466683,6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1786237,9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3270645,1</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931320,7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көмекті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587576,2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педагогтеріне ақы төлеуді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402501,2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саласындағы мемлекеттік орта және қосымша білім беру ұйымдары педагогтерінің еңбекақысын ұлғайтуға республикалық бюджеттен берілетін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1061831,0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 Донецк ауылына жеткізуші газ құбырын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автоматты газ тарату станциясын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661831,0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2384076,2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785977,6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көмекті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маңындағы аймақ азаматтарының жекелеген санаттарының жеңілдікпен жол жүруін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516368,2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ІТ-сыныптарды ашуға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кабинеттерін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күнінен ұзақтығы 56 күнге дейін жыл сайынғы ақылы еңбек демалысын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кезекші сыныптардың педагогтеріне еңбекақы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Аршалы ауданының педагогтеріне еңбекақы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Түрген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Ақбұлақ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185802,8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 аяқтауға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маусымына дайындалуға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тасқынға қарсы іс-шараларды жүргізуге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ауылындағы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ауылындағы кентішілік жолдарды күрделі жөндеуге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1514796,0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751118,1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Жалтыркөл ауылында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Су - 2030" шаруашылық жүргізу құқығындағы мемлекеттік коммуналдық кәсіпорынның жарғылық капиталын ұлғайту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төбелерін, қабырғаларын және едендерін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шатырларын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 Константинов ауылдық клубы ғимаратын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 Михайлов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2020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"Парус" бағдарламалық қамтамасыз етуді сатып алуға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мемлекеттік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тазалауға және ауылдық округтерде қарды шығаруға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ұстауға және ағымдағы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ауылының кентішілік жолдарын техникалық қорытындылауға және зерттеуге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 ұстауға және жолды ағымдағы жөндеуге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санитарияны қамтамасыз ету бойынша іс-шараларды іске асыруға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бейнебақылау орнатуға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