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044" w14:textId="d10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Ақбұлақ, Анар, Арнасай, Бірсуат, Бұлақсай, Волгодонов, Жібек жолы, Ижев, Константинов, Михайлов, Сараба, Түрген ауылдық округтерінің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2020 жылғы 30 қазандағы № А-213 қаулысы. Ақмола облысының Әділет департаментінде 2020 жылғы 30 қазанда № 8114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20 ақпандағы Қазақстан Республикасының Заңдарына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Ақбұлақ, Анар, Арнасай, Бірсуат, Бұлақсай, Волгодонов, Жібек жолы, Ижев, Константинов, Михайлов, Сараба, Түрген ауылдық округтерінің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сұрақты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Ақбұлақ ауылдық округінің жайылымдарды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Анар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Арнасай ауылдық округінің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Бірсуат ауылдық округінің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Бұлақсай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Волгодонов ауылдық округінің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Жібек жолы ауылдық округінің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Ижев ауылдық округінің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Константинов ауылдық округінің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Михайлов ауылдық округінің жайылымдарды геоботаникалық зерттеп-қарау негізінде жайылым айналымдарының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Сараба ауылдық округінің жайылымдарды геоботаникалық зерттеп-қарау негізінде жайылым айналымдарының схемасы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Түрген ауылдық округінің жайылымдарды геоботаникалық зерттеп-қарау негізінде жайылым айналымдарының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