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813a" w14:textId="df78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Аршалы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&amp;#601;кімдері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Аршалы аудандық мәслихатының 2020 жылғы 21 қазандағы № 65/2 шешімі. Ақмола облысының Әділет департаментінде 2020 жылғы 22 қазанда № 8087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 тармағын</w:t>
      </w:r>
      <w:r>
        <w:rPr>
          <w:rFonts w:ascii="Times New Roman"/>
          <w:b w:val="false"/>
          <w:i w:val="false"/>
          <w:color w:val="000000"/>
          <w:sz w:val="28"/>
        </w:rPr>
        <w:t>а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Аршалы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xml:space="preserve">
      2. Аршалы аудандық мәслихатының "2020 жылға арналған Аршалы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2020 жылғы 19 ақпандағы № 50/2 (Нормативтік құқықтық актілерді мемлекеттік тіркеу тізілімінде № 7689 тіркелген, 2020 жылғы 26 ақпанда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А.Сулейменов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Слободянюк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