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11f2" w14:textId="8981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2016 жылғы 22 қыркүйектегі № 8/5 "Аршалы ауданында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2020 жылғы 3 шілдедегі № 59/2 шешімі. Ақмола облысының Әділет департаментінде 2020 жылғы 7 шілдеде № 7940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"Аршалы ауданында жиналыстар, митингілер, шерулер, пикеттер және демонстрациялар өткізу тәртібін қосымша реттеу туралы" 2016 жылғы 22 қыркүйектегі № 8/5 (Нормативтік құқықтық актілерді мемлекеттік тіркеу тізілімінде № 5584 тіркелген, 2016 жылғы 04 қарашада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