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dae0" w14:textId="a5b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2020 жылғы 20 ақпандағы № 01 шешімі. Ақмола облысының Әділет департаментінде 2020 жылғы 21 ақпанда № 7682 болып тіркелді. Күші жойылды - Ақмола облысы Аршалы ауданы әкімінің 2020 жылғы 19 маусымдағы № 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әкімінің 19.06.2020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комиссияның кезектен тыс шұғыл отырысының 2020 жылғы 9 ақпандағы № 1 хаттамасының негізінде, Аршалы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Аршалы ауданы әкімінің орынбасары Р.Қ. Сабиров тағайындалсын және осы шешімнен туындайтын тиісті іс - 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Аршалы ауданы әкімінің орынбасары Р.Қ. Сабировқа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жылдың 9 ақпанынан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