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5753" w14:textId="2da5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2019 жылғы 24 желтоқсандағы № С 49-1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11 желтоқсандағы № С 63-1 шешімі. Ақмола облысының Әділет департаментінде 2020 жылғы 15 желтоқсанда № 8228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109 -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6 -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2019 жылғы 24 желтоқсандағы № С 49-1 "2020 - 2022 жылдарға арналған аудандық бюджет туралы" (Нормативтік құқықтық актілерді мемлекеттік тіркеу тізілімінде № 7650 тіркелген, 2020 жылғы 21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6 591 857,9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477 806,0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78 396,7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39 148,0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5 996 507,2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7 743 858,5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94 071,6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103 914,8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9 843,2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122 587,3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122 587,3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- 1 368 659,5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1 368 659,5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Аудандық бюджетте 2020 жылға арналған жергілікті атқарушы органның жоғары бюджеттің алдында 9 843,2 мың теңге сомасында қарыз өтелуі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6 591 857,9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7 743 858,5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311 876,5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391 019,7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3 787 170,2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3 732 890,7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3 101 993,3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310 669,8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2 143 055,5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1 863 514,9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287 671,6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792 230,8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275 971,9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94 071,6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-1 368 659,5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0"/>
        <w:gridCol w:w="4800"/>
      </w:tblGrid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1 410 953,1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903 302,1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715 710,8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шакқандарғы қаржыландыруды сынақтан өткізуге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450 559,8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168 036,8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41 672,1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31 478,1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57 439,7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10 945,8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режимінде коммуналдық қызметтерге ақы төлеу бойынша халықтың төлемдерін өтеуге берілетін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15 278,5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15 278,5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мемлекеттік орта және қосымша білім беру ұйымдары педагогтерінің еңбегіне ақы төлеуді ұлғайтуға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 және су бұру жүйелерін дамытуға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263 346,0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 бюджетiне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1 545 424,1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1 138 917,9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566 200,4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 мектеп қазандықтары үшін жабдықтар сатып алуға және қазандықтарды орнатуға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мектептеріне көмір сатып алу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36 699,1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 берілетін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дәптер мен жазба жұмыстарын тексергені үшін қосымша ақы төлеуге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 берілген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75-жылдығына орай бір жолғы материалдық көмекке төлеуге ағымдағы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366 785,3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мезгілінің аяқталуға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317 941,4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202 066,4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