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87fe" w14:textId="1f18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2020 жылғы 30 қарашадағы № А-11/347 қаулысы. Ақмола облысының Әділет департаментінде 2020 жылғы 4 желтоқсанда № 8197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Ақкөл ауданының елді мекендерінде салық салу объектісінің орналасуын ескеретін аймаққа бөлу коэффициенттері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Ақкөл ауданы әкімдігінің "Ақкөл ауданының елді мекендерінде салық салу объектісінің орналасуын ескеретін аймаққа бөлу коэффициенттерін бекіту туралы" 2019 жылғы 28 қарашадағы № А-11/327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7540 болып тіркелген, 2019 жылғы 03 желтоқсанда Қазақстан Республикасы нормативтiк құқықтық актiлерiнiң электрондық түрдегі эталондық бақылау банкiнде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В. В. Елисеевке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Ақкөл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А-11/347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ауданының Ақкөл қаласында салық салу объектісінің орналасуын ескеретін аймаққа бөлу коэффициенттерi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10038"/>
        <w:gridCol w:w="1594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Ақкөл қаласында салық салу объектісінің орналасқан жері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Береговая көшесінің – 2-ден 16 бойынша жұп жағы, 19-дан 85 бойынша тақ жағы;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Ерғалиев көшесінің – жұп жағы 2-ден 24 бойынша, тақ жағы 1-ден 13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Шегебай Ұзақбаев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Шегебай Ұзақбаев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Шегебай Ұзақбаев көшесінің – жұп жағы 2-ден 40/1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көшесінің барлық нөмірлері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көшесінің – жұп жағы 2-ден 42 бойынша, тақ жағы 1-ден 49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Армандастар көшесінің барлық нөмірлері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көшесінің – жұп жағы 14-тен 124 бойынша, тақ жағы 1-ден 101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 көшесінің – барлық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көшесінің – жұп жағы 2-ден 46 бойынша, тақ жағы 1-ден 33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көшесінің жұп жағы 2-ден 60 бойынша, тақ жағы 1-ден 63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көшесінің – жұп жағы 2-ден 42 бойынша, тақ жағы 1-ден 42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көшесінің – жұп жағы 2-ден 120 бойынша, тақ жағы 1-ден 105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Қайым Мұхамедханов көшесінің барлық нөмірлері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көшесінің – жұп жағы 2-ден 62 бойынша, тақ жағы 1-ден 63/1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көшесінің – жұп жағы 2-ден 110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көшесінің - барлық тақ жағы.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Бигелдинов көшесінің – жұп жағы 2-ден 26 бойынша, тақ жағы 1-ден – 41 бойынша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Шегебай Ұзақбаев көшесі 3, 4 – барлық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көшесінің – жұп жағы 24-тен 80 бойынша, тақ жағы 93-тен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Хамит Ерғалиев көшесінің – жұп жағы 26-дан 150 бойынша, тақ жағы 15-тен 147 бойынша;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Шегебай Ұзақбаев көшесінің – жұп жағы 42-ден 298 бойынша, тақ жағы 23-тен 131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Жансүгіров көшесінің –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Домбай көшесінің –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көшесінің –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көшесінің – 42/1, 42/2, 42/3, 42/4, 51, 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– жұп жағы 128-ден 138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көшесінің – жұп жағы 2-ден 4 бойынша.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көшесінің – тақ жағы 1-ден 101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көшесінің –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көшесінің –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көшесінің –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көшесінің –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Моншақты көшесінің –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көш көшесінің –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Бигелдинов көшесінің – жұп жағы 28-ден, тақ жағы 43-тен көшенің соңына дейін.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көшесінің – тақ жағы 65-тен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Кирдищев көшесінің – жұп жағы 62-ден, тақ жағы 47-ден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Күләш Байсейітова көшесінің – жұп жағы 2-ден, тақ жағы 1-ден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көшесінің – жұп жағы 36-дан, тақ жағы 1-ден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 көшесінің – жұп жағы 26-дан, тақ жағы 25-тен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көшесінің 1, 2 нөмірі;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көшесінің – жұп жағы 112-ден 228 бойынша, тақ жағы 103-тен 189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көшесінің – 22 нөмірі;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Моншақты көшесінің – барлық нөмірлері;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Қаукен Кенжетаев көшесінің – жұп жағы 2-ден 78 бойынша, тақ жағы 1-ден 63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 Бұлқышев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көшесінің - барлық нөмірлері, жұп және тақ жағы.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көшесінің – жұп жағы 2-ден 52 бойынша, жұп жағы 146-дан көшенің соңына дейін, тақ жағы барлық нөмірлер;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көшесінің – жұп және тақ жағы 2-ден 20 бойынша, тақ жағы 1-ден 31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Ремзаводская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көшесінің – тақ жағы 1-ден 33/2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шағын ауданының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көшесінің – тақ жағы 47-ден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 Майкөтов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Шаңырақ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"Наука 1", "Наука 2", "Связист" саяжайлары.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 шағын ауданы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– көшесінің – тақ жағы 1-ден 45 бойынша, жұп жағының барлық нөмірлері;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көшесінің – жұп жағы 2-ден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Кирдищев көшесінің – жұп жағы 80-нен, тақ жағы 93 тен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Құлагер көшесінің – жұп жағы 2-ден 18 бойынша, тақ жағы 1-ден 17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Тайманов көшесінің – жұп жағы 2-ден 6 бойынша.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 көшесінің – жұп жағы 24-тен 42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көшесінің – жұп жағы 88-ден 144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көшесінің – жұп жағы 154-тен 180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Исакова көшесінің – жұп жағы 50-ден көшенің соңына дейін, тақ жағы 13-тен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көшесінің – тақ жағы 37-ден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тұйық көшесінің – жұп жағы 2/1-ден 2/5 бойынша, тақ жағы 1-ден 35 бойынша.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көшесінің – жұп жағы 140-тан 152 бойынша, тақ жағы 115-тен 211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Бөгембай көшесі – жқп жағы 88-ден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Кирдищев көшесінің – жұп жағы 62-ден 74 бойынша, тақ жағы 51-ден 91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көшесінің – жұп жағы 128-ден, тақ жағы 107-ден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көшесінің – жұп жағы 44-тен, тақ жағы 35-тен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көшесінің – жұп жағы 68-ден, тақ жағы 71-ден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тұйық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Опытно-заводской тұйық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Госнитиевский тұйық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тұйық көшесінің – жұп жағы 2-ден, тақ жағы 27-ден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көшесінің – жұп жағы барлық нөмірлер, тақ жағы 1-ден 35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 көшесінің – жұп жағы 2-ден 20 бойынша, тақ жағы 1-ден 21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көшесінің – жұп жағы 6-дан 34 бойынша, тақ жағы 7-ден 27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 көшесінің – жұп жағы 2-ден 48 бойынша, тақ жағы 1-ден 21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көшесінің – жұп жағы 44-тен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көшесінің – жұп жағы 2-ден көшенің соңына дейін, тақ жағы 3-тен 35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Тайманов көшесінің – жұп жағы 14-тен көшенің соңына дейін, тақ жағы нөмірлері 3, 5,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Құлагер көшесінің – жұп жағы 20-дан, тақ жағы 21-ден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Домбыралы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тұйық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Ключевая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көшесінің – тақ жағы 1-ден 77 бойынша;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көшесінің – жұп жағы 2-ден 12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көшесінің – 3, 2 нөмірі;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көшесінің – жұп жағы 82-ден 102 бойынша, тақ жағы 1-ден 17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Булавский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Бектұров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ел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Жерұйық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Ерғалиев көшесінің – жұп жағы 152-ден, тақ жағы 149-дан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 көшесінің – барлық жұп жағы;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А-11/347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ауданының ауылдық елді мекендерінде салық салу объектісінің орналасуын ескеретін аймаққа бөлу коэффициенттерi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9"/>
        <w:gridCol w:w="5089"/>
        <w:gridCol w:w="5082"/>
      </w:tblGrid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елді мекендерінде салық салу объектісінің орналасқан жері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ауылы, Еңбек ауылдық округі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Домбыралы ауылы, Кеңес ауылдық округі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ауылы, Новорыбинка ауылдық округі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ауылы, Кеңес ауылдық округі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барап ауылы, Кеңес ауылдық округі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 ауылы, Урюпин ауылдық округі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ауылы, Кеңес ауылдық округі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ауылы, Урюпин ауылдық округі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орман шаруашылығы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Наумовка ауылы, Наумовка ауылдық округі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Рамадан ауылы, Еңбек ауылдық округі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ауылы, Ақкөл қаласының әкімшілік бағынысында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 ауылы, Қарасай ауылдық округі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Жалғызқарағай ауылы, Жалғызқарағай ауылдық округі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Радовка ауылы, Ақкөл қаласының әкімшілік бағынысында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Кемеркөл ауылы, Наумовка ауылдық округі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ауылы, Новорыбинка ауылдық округі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ауылы, Еңбек ауылдық округі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ауылы, Урюпин ауылдық округі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ауылы, Новорыбинка ауылдық округі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ауылы, Наумовка ауылдық округі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ауылы, Жалғызқарағай ауылдық округі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Ерофеевка ауылы, Урюпин ауылдық округі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Малоалександровка ауылы, Урюпин ауылдық округі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бұлақ ауылы, Қарасай ауылдық округі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Тастыадыр ауылы, Жалғызқарағай ауылдық округі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ауылы, Қарасай ауылдық округі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