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7d6" w14:textId="5bce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16 қазандағы № А-10/298 қаулысы. Ақмола облысының Әділет департаментінде 2020 жылғы 26 қазанда № 8092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1.Қоса берілген,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 - 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әкімдігінің "2020 жылға арналған мектепке дейінгі тәрбие мен оқытуға мемлекеттік білім беру тапсырысы, ата-ана төлемақысының мөлшерін бекіту туралы" 2020 жылғы 29 шілдедегі № А-7/216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7976 болып тіркелген, 2020 жылғы 30 шілдеде Қазақстан Республикасы нормативтiк құқықтық актiлерiнiң электрондық түрдегі эталондық бақылау банкiнде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А.А. Алинге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2734"/>
        <w:gridCol w:w="1624"/>
        <w:gridCol w:w="2374"/>
        <w:gridCol w:w="4514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кәсіпорны, санаторлық топтар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