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72f8" w14:textId="d22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25 тамыздағы № С 60-3 шешімі. Ақмола облысының Әділет департаментінде 2020 жылғы 28 тамызда № 8002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2016 жылғы 6 сәуірдегі Заңына сәйкес, Ақкөл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Ақкөл ауданы мәслихатының 2016 жылғы 12 тамыздағы № С 5-3 "</w:t>
      </w:r>
      <w:r>
        <w:rPr>
          <w:rFonts w:ascii="Times New Roman"/>
          <w:b w:val="false"/>
          <w:i w:val="false"/>
          <w:color w:val="000000"/>
          <w:sz w:val="28"/>
        </w:rPr>
        <w:t>Ақкөл ауданында жиналыстар</w:t>
      </w:r>
      <w:r>
        <w:rPr>
          <w:rFonts w:ascii="Times New Roman"/>
          <w:b w:val="false"/>
          <w:i w:val="false"/>
          <w:color w:val="000000"/>
          <w:sz w:val="28"/>
        </w:rPr>
        <w:t>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5511 тіркелген, 2016 жылғы 15 қыркүйекте "Әділет" ақпараттық-құқықтық жүйесінде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Ақкөл ауданы мәслихатының 2020 жылғы 7 ақпандағы № С 52-1 "</w:t>
      </w:r>
      <w:r>
        <w:rPr>
          <w:rFonts w:ascii="Times New Roman"/>
          <w:b w:val="false"/>
          <w:i w:val="false"/>
          <w:color w:val="000000"/>
          <w:sz w:val="28"/>
        </w:rPr>
        <w:t>Ақкөл ауданы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12 тамыздағы № С 5-3 "Ақкөл ауданында жиналыстар, митингілер, шерулер, пикеттер мен демонстрациялар өткізу тәртібін қосымша реттеу туралы" шешіміне өзгеріс енгізу туралы" (Нормативтік құқықтық актілерді мемлекеттік тіркеу тізілімінде № 7679 тіркелген, 2020 жылғы 20 ақпанда Қазақстан Республикасы нормативтiк құқықтық актiлерiнiң электрондық түрдегі эталондық бақылау банкiнде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