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8397" w14:textId="2f18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10 желтоқсандағы № 6С-60/2 шешімі. Ақмола облысының Әділет департаментінде 2020 жылғы 15 желтоқсанда № 8229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9 158 763,6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3 225 019,6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84 601,6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5 773 687,4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10 012 183,2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60 337,3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63 151,5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- 919 631,9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919 631,9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9 158 763,6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3 225 019,6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2 180 516,1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659 364,6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526 207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242 941,5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84 601,6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5 773 687,1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10 012 183,2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443 634,3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244 603,8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224 247,7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112 842,1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277 854,4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6 190 457,9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6 133 019,2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4 312 862,8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627 823,7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345 064,5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601 997,1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587 542,1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87 459,5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362 268,4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41 573,5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242 813,1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432 790,3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404 488,4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513 033,3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459 870,3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280 334,8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103 341,9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599 005,1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121 035,6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163 181,8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314 787,7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247 361,5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157 156,2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157 156,2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60 337,3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- 919 631,9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6416"/>
        <w:gridCol w:w="3315"/>
      </w:tblGrid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қызметерін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 белгілеуге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 мен көпбалалы отбасылардан шыққан балалардың жеңілдікпен жол жүруін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кабинетін сатып алуға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ұйымдарына ұзақтығы 42 күнтізбелік күннен 56 күнге дейін жыл сайынғы ақылы еңбек демалысын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мұғалімдерге білім берудің жаңартылған мазмұны жағдайындағы жұмысы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педагог-психологтарының лауазымдық жалақыларының мөлшерін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мұғалімдердің тәлімгерлігі үшін мұғалімдерге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жетекшілігі үшін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 жұмыстарын тексергені үшін қосымша ақыны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орта мектептің шатырына ағымдағы жөндеу жүргізуге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блоктық-модульдік қазандықтарды сатып 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169 714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көпбалалы отбасылар үшін тұрғын үй салу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(3-позиция)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45 пәтерлі тұрғын үй салуға (4-позиция)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(5-позиция)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қаласында 45 пәтерлі тұрғын үй салу" объектісі бойынша жобалау-сметалық құжаттаманы әзірлеуге (6-позиция)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9 шағын аудан, 96 жер телімі мекенжайы бойынша орналасқан қырық бес пәтерлі тұрғын үйді сумен жабдықтау желілерінің құрылысына және абаттандыруға (4-кезең)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11 130,1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Басқарушылық және негізгі қызметкерлерге ерекше еңбек жағдайлары үшін лауазымдық жалақыға қосымша ақы төлеуге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педагогтарының еңбекақысын ұлғайтуға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көшесінің жолын қайта жаңартуға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тұрғын үй-коммуналдық шаруашылығы, жолаушылар көлігі, автомобиль жолдары және тұрғын үй инспекциясы бөлімі" мемлекеттік мекемесі жанындағы "Степногорск-су арнасы" шаруашылықты жүргізу құқығындағы мемлекеттік коммуналдық кәсіпорынның жарғылық капиталын көбейтуге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"Степногорск-Өнеркәсіптік аймақ, 0-5,8 километр" автомобиль жолын орташа жөндеуге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309 645,7</w:t>
            </w:r>
          </w:p>
        </w:tc>
      </w:tr>
      <w:tr>
        <w:trPr>
          <w:trHeight w:val="30" w:hRule="atLeast"/>
        </w:trPr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әкімінің аппараты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маусымына дайындалуға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3 192 597,1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