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d940" w14:textId="c0dd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қаласының әкімшілік шекараларында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2020 жылғы 30 қарашадағы № а-11/525 қаулысы. Ақмола облысының Әділет департаментінде 2020 жылғы 4 желтоқсанда № 8195 болып тіркелді. Күші жойылды - Ақмола облысы Степногорск қаласы әкімдігінің 2025 жылғы 29 қыркүйектегі № А-9/327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қаласы әкімдігінің 29.09.2025 </w:t>
      </w:r>
      <w:r>
        <w:rPr>
          <w:rFonts w:ascii="Times New Roman"/>
          <w:b w:val="false"/>
          <w:i w:val="false"/>
          <w:color w:val="ff0000"/>
          <w:sz w:val="28"/>
        </w:rPr>
        <w:t>№ А-9/327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Степногорск қаласының әкімшілік шекараларында салық салу объектісінің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орынбасары Н.З. Мұқатовқа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Ақмола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Степногорск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бойынша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қаласының әкімшілік шекараларында салық салу объектісінің орналасуын ескеретін 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әкімшілік шекараларында 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"Парковая"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шағын ауданы, "Заря" бау-бақша серіктестігінің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"Пригородный"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Коммуналдық-қоймалық аумағы, тұрақ кооперативтері, резервтік аумағы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аймағы, бағбандық (қала шегінен тыс)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Новокронштадтка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