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53f1" w14:textId="fd6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25 желтоқсандағы № 6С-48/9 "2020-2022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12 қарашадағы № 6С-59/3 шешімі. Ақмола облысының Әділет департаментінде 2020 жылғы 17 қарашада № 8151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кенттердің, ауылдардың және ауылдық округтің бюджеттері туралы" 2019 жылғы 25 желтоқсандағы № 6С-48/9 (Нормативтік құқықтық актілерді мемлекеттік тіркеу тізілімінде № 7623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Ақсу кентінің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36 533,6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28 253,7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- 22 574,9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22 574,9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Бестөбе кентінің бюджеті тиісінше 4, 5,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34 436,2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29 610,2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- 2 289,9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2 289,9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Заводской кентінің бюджеті тиісінше 7, 8,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- 31 586,8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31 586,8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Шаңтөбе кентінің бюджеті тиісінше 10, 11,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1 481,7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Қарабұлақ ауылының бюджеті тиісінше 13, 14,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46 070,2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45 441,4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Изобильный ауылының бюджеті тиісінше 16, 17,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21 846,3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21 177,3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Қырық құдық ауылының бюджеті тиісінше 19, 20,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22 875,7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22 802,7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Бөгенбай ауылдық округінің бюджеті тиісінше 22, 23, 24-қосымшаларға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15 958,5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кентінің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59 108,5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28 996,7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- 22 574,9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26 133,1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- 2 289,9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65 926,8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- 31 586,8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- 1 481,7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5074"/>
        <w:gridCol w:w="5314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67 152,4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жолдарын орташа жөндеу бойынша техникалық қадағалауға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2 078,3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және кронштейндерді сатып алумен бағандарды орнатуға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 бойынша техникалық қадағалауға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2 062,6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аула клубын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"Заводской кентінің жолдарын орташа жөндеу" объектісі бойынша техникалық қадағалау жүргізу қызметтеріне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2 262,6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 жарықтандыруға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Новокронштадтка ауылындағы жолдың шұңқырларын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автомобильді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Бензотриммер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шамдарды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1 945,7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орнату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тас-шағылтас жабындысы бар жолдарды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бағдарламалық қамтамасыз етуді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жер учаскесінің шекараларын ресімдеуге және белгілеуге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жер учаскесінің шекарасын ресімдеуге және белгілеуге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қабылдануына байланысты шығындарды өтеуге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қасбетін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пунктін косметикалық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желілерінің жер учаскесінің шекарасын ресімдеуге және орнатуға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өнімді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шекараларын белгілеу актілерін дайындауға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Мемориалдық тақтаны дайындау жөніндегі қызметтерге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1 974,9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тіреулерін орнату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есепті дайындауға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қоршауларды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Өрт-техникалық жабдықтарды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айыппұл төлеуге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техниканы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 бухгалтерия бағдарламалық қамтамасыз етуді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 бухгалтерия бағдарламалық қамтамасыз етуге қызмет көрсетуге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