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39e" w14:textId="e18c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12 қарашадағы № 6С-59/2 шешімі. Ақмола облысының Әділет департаментінде 2020 жылғы 17 қарашада № 8148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9 080 153,2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3 225 019,6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5 695 077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9 933 572,8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- 919 632,1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919 632,1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9 080 153,2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3 225 019,6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659 364,6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242 941,5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5 695 077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5 695 076,7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5 695 076,7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9 933 572,8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224 889,9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6 011 362,9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5 958 285,2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4 191 404,8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345 064,5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641 806,7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91 839,5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927 388,7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443 890,3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404 488,4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515 033,3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461 870,3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- 919 632,1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6416"/>
        <w:gridCol w:w="3315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жетекшілігі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блоктық-модульдік қазандықтарды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(3-позиция)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(4-позиция)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(5-позиция)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(6-позиция)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9 шағын аудан, 96 жер телімі мекенжайы бойынша орналасқан қырық бес пәтерлі тұрғын үйді сумен жабдықтау желілерінің құрылысына және абаттандыруға (4-кезең)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шаруашылықты жүргізу құқығындағы мемлекеттік коммуналдық кәсіпорынның жарғылық капиталын көбейтуге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 км 0-5,8" автомобиль жолын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309 645,7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маусымына дайындалуға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3 113 986,7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