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88aa" w14:textId="d648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25 желтоқсандағы № 6С-48/9 "2020-2022 жылдарға арналған кенттерінің, ауылдардың және ауылдық округінің бюджеттері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30 сәуірдегі № 6С-51/2 шешімі. Ақмола облысының Әділет департаментінде 2020 жылғы 4 мамырда № 7843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кенттерінің, ауылдардың және ауылдық округінің бюджеттері туралы" 2019 жылғы 25 желтоқсандағы № 6С-48/9 (Нормативтік құқықтық актілерді мемлекеттік тіркеу тізілімінде № 7623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Ақсу кентінің бюджеті тиісінше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51 361,9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46 261,9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- 21 714,9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21 714,9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Заводской кентінің бюджеті тиісінше 7, 8,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43 989,6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39 053,6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75 976,4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- 31 986,8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31 986,8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2020 жылға арналған кенттер бюджеттері түсімдерінің құрамында Жұмыспен қамту Жол картасының іс-шараларын қаржыландыру үшін ішкі нарықта айналысқа жіберу үшін облыстың жергілікті атқарушы органдары шығаратын мемлекеттік бағалы қағаздар шығарудан түсетін түсімдер 26-қосымшаға сәйкес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26-қосымшасымен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кентінің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73 076,8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-21 714,9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Заводской кентінің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75 976,4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26 692,4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-31 986,8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картасының іс-шараларын қаржыландыру үшін ішкі нарықта айналысқа жіберу үшін облыстың жергілікті атқарушы органдары шығаратын мемлекеттік бағалы қағаздарды шығарудан түсетін түсімдер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4411"/>
        <w:gridCol w:w="57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орталық көшелері мен кварталішілік жолдарын ағымдағы жөндеу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жолдарын орташа жөндеуге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жолдарды орташа жөндеуге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