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abde" w14:textId="3a6a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2020 жылғы 17 сәуірдегі № 6С-50/3 шешімі. Ақмола облысының Әділет департаментінде 2020 жылғы 22 сәуірде № 7834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12-2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"12-2. Өмірлік қиын жағдай туындаған кезде, азаматтың (отбасының) жан басына шаққандағы орташа табысын ескере отырып, әлеуметтік көмек бас бостандығынан айыру орындарынан босатылған және пробация қызметінің есебінде тұратын адамдарға босатылғаны туралы анықтаманы ұсынумен, босатылғаннан кейін 6 айдан кешіктірмей жүгінгенде, әлеуметтік көмектің шекті мөлшері 15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16-тармақ </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Үлгілік қағидаларға сәйкес құжаттарды ұсынады.";</w:t>
      </w:r>
    </w:p>
    <w:bookmarkStart w:name="z6" w:id="4"/>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4)-тармақшасы</w:t>
      </w:r>
      <w:r>
        <w:rPr>
          <w:rFonts w:ascii="Times New Roman"/>
          <w:b w:val="false"/>
          <w:i w:val="false"/>
          <w:color w:val="000000"/>
          <w:sz w:val="28"/>
        </w:rPr>
        <w:t xml:space="preserve"> алынып тасталсын.</w:t>
      </w:r>
    </w:p>
    <w:bookmarkEnd w:id="4"/>
    <w:bookmarkStart w:name="z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Н.Лощинская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міндетің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