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f362" w14:textId="e1d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17 сәуірдегі № 6С-50/2 шешімі. Ақмола облысының Әділет департаментінде 2020 жылғы 17 сәуірде № 7822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8 382 657,3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3 246 387,1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5 062 527,2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9 672 802,2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- 1 313 137,9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1 313 137,9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8 382 657,3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оресурстрарды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ақтивтерді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қалалардың, ауылдардың, кенттердің, ауылдық округтардың бюджеттерінен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5 062 526,9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185"/>
        <w:gridCol w:w="5481"/>
        <w:gridCol w:w="35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9 672 802,2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408 384,6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166 799,5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ою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5 784 402,8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5 731 325,1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3 795 680,1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618 388,7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566 708,6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498 908,6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65 675,1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911 640,6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522 750,6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563 825,8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332 150,3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 ақатысуы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 жергілікті деңгейде ауыл шаруашылығы, ветеринария және жер қатынастары саласында мемлекеттік саясатты іске асыру бойынша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121 209,4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295 648,6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орғанының резерві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- 1 313 137,9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1 313 137,9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6416"/>
        <w:gridCol w:w="3315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нормаларын арттыру бойынша балаларға кепілдендірілген әлеуметтік пакетке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құралдартізбесінкеңейтугеарналған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 жартылай субсидиялауға және жастартәжірибесіне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 басқарғаны үшін қосымша ақы үшін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"Бестөбе кентінің № 2 орта мектебі" мемлекеттік мекемесінің ғимаратын күрделі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көпсалалы мектеп-лицейінің шатырына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көпсалалы мектеп-лицейінің шатырына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орта мектебінің спортзалына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орта мектептің спортзалына ағымдағы жөндеу жұмыстарын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мектеп-гимназиясының мәжіліс залына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блоктық-модульдік қазандықтарды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146 746,8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 балалы отбасылар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құрылысына (3 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құрылысына (4 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құрылысы" объектісі бойынша жобалау-сметалық құжаттаманы әзірлеуге (5 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құрылысы" объектісі бойынша жобалау-сметалық құжаттаманы әзірлеуге (6 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жоспарды әзірлеуге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денешынықтыру және спорт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орталық мәдениет сарайының балет-гимнастикалық залын ағымдағы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орталық мәдениет сарайы бас қасбетінің витражын ағымдағы жөндеуге (витраждар мен кіру тобын ауыстыру)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 (аула аумақтарын жөндеу, абаттандыру)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кентіндегі Әбу Шахман Халфе көшесін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шаруашылықты жүргізу құқығындағы мемлекеттік коммуналдық кәсіпорынның жарғылық капиталын көбейтуге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 км 0-5,8" автомобиль жолын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2 481 436,9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