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77e6" w14:textId="b3f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24 желтоқсандағы № 6С-48/2 "2020-2022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27 наурыздағы № 6С-49/2 шешімі. Ақмола облысының Әділет департаментінде 2020 жылғы 30 наурызда № 7757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қала бюджеті туралы" 2019 жылғы 24 желтоқсандағы № 6С-48/2 (Нормативтік құқықтық актілерді мемлекеттік тіркеу тізілімінде № 7610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8 089 410,9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3 246 387,1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4 769 280,8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8 261 691,2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- 189 398,3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189 398,3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8 089 410,9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3 246 387,1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оресурстрарды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ақтивтерді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4 769 280,8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4 769 280,8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4 769 280,8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8 261 691,2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173 515,1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5 195 491,1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5 142 413,4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3 550 014,1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505 708,6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487 908,6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338 505,6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474 802,1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423 328,3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 ақатысуы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 жергілікті деңгейде ауыл шаруашылығы, ветеринария және жер қатынастары саласында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388 528,5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388 528,5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295 648,6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орғанының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153 981,6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153 981,6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-189 398,3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5945"/>
        <w:gridCol w:w="3580"/>
      </w:tblGrid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нормаларын арттыру бойынша балаларға кепілдендірілген әлеуметтік пакетке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құралдартізбесінкеңейтугеарналған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 жартылай субсидиялауға және жастартәжірибесіне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 көрсетуге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бизнес-идеялардыжүзеге асыруға,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кабинетін сатып алуға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мұғалімдерге білім берудің жаңартылған мазмұны жағдайындағы жұмысы үшін қосымша ақы төлеуге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жалақыларының мөлшерін ұлғайтуға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мұғалімдердің тәлімгерлігі үшін мұғалімдерге қосымша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 басқарғаны үшін қосымша ақы үшін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 жұмыстарын тексергені үшін қосымша ақыны ұлғайтуға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"Бестөбе кентінің № 2 орта мектебі" мемлекеттік мекемесінің ғимаратын күрделі жөндеуге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шатырына ағымдағы жөндеу жүргізуге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көпсалалы мектеп-лицейінің шатырына ағымдағы жөндеу жұмыстарын жүргізуге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көпсалалы мектеп-лицейінің шатырына ағымдағы жөндеу жұмыстарын жүргізуге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орта мектебінің спортзалына ағымдағы жөндеу жұмыстарын жүргізуге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орта мектептің спортзалына ағымдағы жөндеу жұмыстарын жүргізуге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мектеп-гимназиясының мәжіліс залына ағымдағы жөндеу жүргізуге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146 746,8</w:t>
            </w:r>
          </w:p>
        </w:tc>
      </w:tr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салу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тұрғын үй салу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құрылысына (3 позиция)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құрылысына (4 позиция)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құрылысы" объектісі бойынша жобалау-сметалық құжаттаманы әзірлеуге (5 позиция)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құрылысы" объектісі бойынша жобалау-сметалық құжаттаманы әзірлеуге (6 позиция)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жоспарды әзірлеуге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ақылар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орталық мәдениет сарайы бас қасбетінің витражын ағымдағы жөндеуге (витраждар мен кіру тобын ауыстыру)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көшесінің жолын қайта жаңарту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 (аула аумақтарын жөндеу, абаттандыру)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"Степногорск-Өнеркәсіптік аймақ км 0-5,8" автомобиль жолын орташа жөндеуге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2 188 190,8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