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cbe" w14:textId="45ad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25 желтоқсандағы № 6С-48/9 "2020-2022 жылдарға арналған кенттерінің, ауылдардың және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27 наурыздағы № 6С-49/3 шешімі. Ақмола облысының Әділет департаментінде 2020 жылғы 30 наурызда № 7756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кенттерінің, ауылдардың және ауылдық округінің бюджеттері туралы" 2019 жылғы 25 желтоқсандағы № 6С-48/9 (Нормативтік құқықтық актілерді мемлекеттік тіркеу тізілімінде № 7623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Ақсу кентінің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- 1 714,9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1 714,9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Бестөбе кентінің бюджеті тиісінше 4, 5, 6-қосымшаларға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51 386,5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1 290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Заводской кентінің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43 989,6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1 986,8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Шаңтөбе кентінің бюджеті тиісінше 10, 11, 12-қосымшаларға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27 209,3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Қарабұлақ ауылының бюджеті тиісінше 13, 14, 15-қосымшаларға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38 458,6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37 187,6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Изобильный ауылының бюджеті тиісінше 16, 17, 18-қосымшаларға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17 428,1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Қырық құдық ауылының бюджеті тиісінше 19, 20, 21-қосымшаларға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Бөгенбай ауылдық округінің бюджеті тиісінше 22, 23, 24-қосымшаларға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-1 986,8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5020"/>
        <w:gridCol w:w="5354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Қабылденов көшесіндегі жолдарды орташа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Шахман Халфе көшесіндегі 1,2 км жолды орташа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және кронштейндерді сатып алумен бағандарды орнатуға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жолдарды орташа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аула клубын ағымдағы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орнатуға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 жарықтандыруға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Новокронштадтка ауылындағы жолдың ағымдағы шұңқырларын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жөндеуге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 қоршау бойынша жұмыстар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тіреулерін орнату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желілерінің тіреулерін орнату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өнімді сатып алуға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 әкімінің аппараты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 (қар шығару)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курстарына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