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50a3" w14:textId="8a65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бюджет шығыстарының басым бағыттарының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2020 жылғы 19 наурыздағы № а-3/127 қаулысы. Ақмола облысының Әділет департаментінде 2020 жылғы 26 наурызда № 7744 болып тіркелді. Күші жойылды - Ақмола облысы Степногорск қаласы әкімдігінің 2025 жылғы 21 тамыздағы № А-8/257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Ақмола облысы Степногорск қаласы әкімдігінің 21.08.2025 </w:t>
      </w:r>
      <w:r>
        <w:rPr>
          <w:rFonts w:ascii="Times New Roman"/>
          <w:b w:val="false"/>
          <w:i w:val="false"/>
          <w:color w:val="ff0000"/>
          <w:sz w:val="28"/>
        </w:rPr>
        <w:t>№ А-8/257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министрінің 2014 жылғы 4 желтоқсандағы № 540 "Бюджеттің атқарылуы және оған кассалық қызмет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 бюджет шығыстарының басым бағыттарының тізбесі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Степногорск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бюджет шығыстарының басым бағыттарының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Жалақыны және басқа да ақшалай төлемдерді, оның ішінде техникалық персоналдың жалақысын, жалақыдан барлық ұстаулары.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заңнамалық актілерімен көзделген ақшалай өтемақылары.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Алименттері, міндетті зейнетақы жарналары, кәсіптік және ерікті зейнетақы жарналары, әлеуметтік аударымдары, міндетті әлеуметтік медициналық сақтандыру аударымдары және (немесе) жарналары, жәрдемақылары.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қызмет ақысын төлеу, борыштық міндеттемелерін өтеу және қызмет көрсету жөніндегі төлемдер, зейнетақы, жәрдемақы және басқа әлеуметтік аударымдар, бюджет субвенциялары, салықтар және бюджетке төленетін басқа да міндетті төлемдер.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Отын (ғимараттарды жылыту бөлігінде), тамақтануды ұйымдастыру және тамақ өнімдерін сатып алу бойынша қызметтерді сатып алуға.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құжаттар мен сот актілерін орындау, іссапар және қызметтік сапарлар шығыстары.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Республикалық және облыстық бюджеттен бөлінетін бюджеттік кредиттер, нысаналы ағымдағы трансферттер, нысаналы даму трансферттері.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