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ef0" w14:textId="13fc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24 желтоқсандағы № С-49/6 шешімі. Ақмола облысының Әділет департаментінде 2020 жылғы 30 желтоқсанда № 8277 болып тіркелді. Күші жойылды - Ақмола облысы Көкшетау қаласы мәслихатының 2025 жылғы 29 қыркүйектегі № С-25/6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С-25/6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бұйрығымен бекітілген Тұрғын үй сертификаттарын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С-49/6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(бір) миллион теңге әлеуметтік көмек ретінде.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(бір) миллион теңге бюджеттік кредит түріндегі әлеуметтік қолдау ретінде.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 алушылар санаттарының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Мүгедектігі бар балалары бар немесе оларды тәрбиелеп отырған отбасылар.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және екінші топтардағы мүгедектігі бар адамдар.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Көкшетау қалалық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Көкшетау қалалық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