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a2f" w14:textId="09d4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2020 жылғы 5 қарашадағы № А-11/1639 қаулысы. Ақмола облысының Әділет департаментінде 2020 жылғы 6 қарашада № 8139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"SilkNetCom" жауапкершілігі шектеулі серіктестігіне талшықты-оптикалық байланыс желісін жүргізу және пайдалану үшін жер учаскесін алып қоймастан алаңы 1,7921 гектар жер учаскесіне үш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Талшықты-оптикалық байланыс желісін жүргізу және пайдалану мақсатында жер учаскесін пайдаланған кезде "SilkNetCom" жауапкершілігі шектеулі серіктестігі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Көкшетау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А-11/1639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Талшықты-оптикалық байланыс желісін жобалау, жүргізу және пайдалану үшін Көкшетау қаласының әкімшілік шекараларында орналасқан жер учаскесінің қауымдық сервитуты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084"/>
        <w:gridCol w:w="4589"/>
        <w:gridCol w:w="1314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белгiленген жерлер, гектар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шекараларында, Кенесары Қасымұлы көшесінен Көкшетау-Атбасар тас жолына дейін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