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bd14" w14:textId="124b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2019 жылғы 24 желтоқсандағы № С-40/2 "2020-2022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2020 жылғы 10 маусымдағы № С-43/3 шешімі. Ақмола облысының Әділет департаментінде 2020 жылғы 17 маусымда № 7895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 бабының 5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"2020-2022 жылдарға арналған қалалық бюджеті туралы" 2019 жылғы 24 желтоқсандағы № С-40/2 (Нормативтік құқықтық актілерді мемлекеттік тіркеу тізілімінде № 7632 болып тіркелген, 2020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2020–2022 жылдарға арналған қалалық бюджеті тиісінше 1, 2 және 3–қосымшаларға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41 633 225,4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19 697 868,0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181 430,0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1 862 066,0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19 891 861,4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52 402 236,2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150 956,0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174 966,0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24 010,0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17 625,0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17 625,0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- 10 937 591,8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10 937 591,8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Қала бюджетінің шығындарында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35 283,9 мың теңге сомасында трансферттер,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Станционный кентіне 24 667,4 мың теңге сомасында,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тасқынына қарсы іс-шараларды жүргізуге 3 600,0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абаттандыруға және көгалдандыруға 10 672,0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жолдарды жөндеуге 10 395,4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 ауылдық округіне 10 616,5 мың теңге сомасында,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өндіріс жұмыстары үшін техникалық бақылау бойынша қызметтерге 10 000,0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абаттандыруға 616,5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227 361,0 мың теңге сомасында кент, ауылдық округ бюджетіне бюджеттік субвенциялар,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 ауылдық округіне 137 447,0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Станционный кентіне 89 914,0 мың теңге сомасында.";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"қайтару" сөзі "бұру" сөзімен ауыстырылсын;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С.Максимец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41633225,4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19697868,0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7191677,0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7191677,0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1724574,0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943316,0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686429,0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9963204,0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9613938,0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253170,0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19891861,4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19890400,2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19890400,2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00"/>
        <w:gridCol w:w="1200"/>
        <w:gridCol w:w="5553"/>
        <w:gridCol w:w="34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52402236,2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1559194,0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242147,5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227215,0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1195229,7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140945,8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1054283,9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1506904,0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18280939,4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3270100,3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865536,3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2404564,0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91707,6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91707,6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9070650,0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8656061,3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414588,7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35715,2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35715,2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4595477,5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4595477,5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91683,3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91683,3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1125605,5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40656,5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811420,0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2419464,0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889946,0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889946,0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1096424,0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274674,4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80710,3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211559,3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336530,5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65267,1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12896777,1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8574352,2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5598952,5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2975399,7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32167,5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32167,5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3340197,5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360786,1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1291623,0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1676531,4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865338,0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188634,8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188634,8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105755,9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105755,9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58057,9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154248,2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117958,4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36289,8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260600,3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49780,9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72618,8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171534,7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41363,6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41363,6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130171,1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99975,3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4585974,1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4585974,1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1001819,0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2880751,2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458293,0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4247142,7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443514,8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443514,8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659079,0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инфрақұрылымды дамыту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659079,0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3125061,6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инфрақұрылымды дамыту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2269616,0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щеңберінде ауылдық елді мекендердегі әлеуметтік және инфрақұрылымдарды дамыту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855445,6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5485668,4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5485668,4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4453318,0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772857,2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кредиттеу: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-10937591,8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10937591,8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Көкшетау қаласының бюджетiне республикалық бюджеттен 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3"/>
        <w:gridCol w:w="3557"/>
      </w:tblGrid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8 282 216,0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4 677 409,0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646 669,0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646 669,0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жұмыспен қамту және әлеуметтік бағдарламалар бөлімі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1 399 879,0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467 474,0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әлеуметтік пакетке,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247 286,0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21 402,0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64 555,0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беруге, оның ішінде NEET санатындағы жастар, аз қамтылған көпбалалы отбасы мүшелері, аз қамтылған еңбекке қабілетті мүгедектер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33 138,0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қызметтерін көрсетуге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диагнозымен мүгедек балаларды бір реттік пайдаланылатын катетерлермен қамтамасыз етуге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жұмыскерлердің жалақысына қосымша ақылар белгілеуге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48 324,0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Қазақстан Республикасында төтенше жағдай режимінде коммуналдық қызметтерге ақы төлеу бойынша халықтың төлемдерін өтеуге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338 640,0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білім бөлімі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2 394 123,0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еңбегіне ақы төлеуді ұлғайтуға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436 364,0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педагогтарына біліктілік санаты үшін қосымша ақы төлеуге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47 973,0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211 520,0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 педагогтарының еңбегіне ақы төлеуді ұлғайтуға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1 226 611,0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педагогтарына біліктілік санаты үшін қосымша ақы төлеуге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471 655,0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мәдениет және тілдерді дамыту бөлімі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236 738,0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архив мекемелерінде ерекше еңбек жағдайлары үшін мемлекеттік мәдениет ұйымдары мен архив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207 727,0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3 429 841,0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543 579,0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Көкшетау қаласында Кенесары Қасымұлы көшесінен Қан орталығына бұрылысқа дейін Қопа көлінің жағасы бойында жолды салу (1-кезек)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543 579,0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2 886 262,0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Көкшетау қаласында 1-аудандық бу-қазандықтан 2-сорғы айдау станциясына дейінгі учаскеде 2-жылу магистралін диаметрі 800 мм-ден диаметрі 1000 мм-дің құрылысы мен реконструкциясы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736 983,0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Сарыарқа, № 9 А шағын ауданында бес қабатты қырық пәтерлі тұрғын үйдің (байлау) құрылысы (1-позиция)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63 644,0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Сарыарқа, № 9 А шағын ауданында бес қабатты қырық пәтерлі тұрғын үйдің (байлау) құрылысы (3-позиция)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63 644,0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тұрғын үй кешенінің құрылысына (байлау) (алаңы 38,6 га учаскеде) жобалау-сметалық құжаттаманы әзірлеу (1 позиция), (сыртқы инженерлік желілерсіз). Түзету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197 952,0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көп пәтерлі тұрғын үйдің құрылысы (алаңы 88,5 га учаскеде) (1 позиция) (сыртқы инженерлік желілерсіз)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290 304,0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көп пәтерлі тұрғын үйдің құрылысы (алаңы 88,5 га учаскеде) (2 позиция) (сыртқы инженерлік желілерсіз)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290 304,0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Сарыарқа, № 9 А шағын ауданында бес қабатты қырық пәтерлі тұрғын үйдің құрылысы (1-позиция)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65 408,0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Сарыарқа, № 9 А шағын ауданында бес қабатты қырық пәтерлі тұрғын үйдің құрылысы (3-позиция)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65 408,0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көп пәтерлі тұрғын үйдің құрылысы (алаңы 88,5 га учаскеде) (1 позиция) (сыртқы инженерлік желілерсіз)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98 616,0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көп пәтерлі тұрғын үйдің құрылысы (алаңы 88,5 га учаскеде) (2 позиция) (сыртқы инженерлік желілерсіз)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98 616,0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тұрғын үй кешендеріне сыртқы инженерлік желілердің құрылысы және абаттандыру (1,2,3 позициялар) (сыртқы электрмен жабдықтау)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27 438,0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Зарап Темірбеков көшесі № 2 бойынша кіріктірілген паркингі бар 292 пәтерлі тұрғын үйге инженерлік желілерді салу және абаттандыру (10 кВ электрмен жабдықтау желілері)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109 721,0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Зарап Темірбеков көшесі № 2 бойынша кіріктірілген паркингі бар 292 пәтерлі тұрғын үйге инженерлік желілерді салу және абаттандыру (0,4 кВ электрмен жабдықтау желілері)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16 951,0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Сарыарқа шағын ауданында магистральдық инженерлік желілердің құрылысы (алаңы 88,5 га учаскеде). Жылу желілері.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223 819,0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сыртқы инженерлік желілерді салу және тұрғын үй кешендеріне абаттандыру (1,2,3 позициялар) (жылумен жабдықтаудың сыртқы желілері)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Зарап Темірбеков көшесі № 2 бойынша кіріктірілген паркингі бар 292 пәтерлі тұрғын үйге инженерлік желілерді салу және абаттандыру (жылумен жабдықтау желілері)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41 373,0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Зарап Темірбеков көшесі № 2 бойынша кіріктірілген паркингі бар 292 пәтерлі тұрғын үйге инженерлік желілерді салу және абаттандыру (Гагарин көшесі бойынша кәріз коллекторын салу)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85 213,0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174 966,0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экономика және бюджеттiк жоспарлау бөлімі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174 966,0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Көкшетау қаласының бюджетiне облыстық бюджеттен нысаналы трансферттер және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6"/>
        <w:gridCol w:w="3744"/>
      </w:tblGrid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23 115 793,6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6 010 933,0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жұмыспен қамту және әлеуметтік бағдарламалар бөлімі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189 051,0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 көмекті төлеуге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120 186,0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 мен қарттарға мемлекеттік әлеуметтік тапсырыс аясында арнайы әлеуметтік қызметтер көрсетуге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 зорлық-зомбылық құрбандарына мемлекеттік әлеуметтік тапсырыс аясында арнайы әлеуметтік қызметтер көрсетуге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шығындарды өтеу жөніндегі субсидияларға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"Инватакси" қызметін дамытуға мемлекеттік әлеуметтік тапсырысты орналастыруға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жұмыспен қамту орталықтарында әлеуметтік жұмыс бойынша кеңесшілер және ассистенттерді енгізуге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75-жылдығына орай бір жолғы материалдық көмек төлеуге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3 191 863,0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көшелерін орташа және күрделі жөндеу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458 293,0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жолдарды ағымдағы жөндеу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704 024,0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жолаушылар тасымалын субсидиялау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239 201,0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Аулалық аумақтарды жөндеу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540 549,0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 абаттандыру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373 463,0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аналарды және көпбалалы отбасылардан шыққан балаларды жеңілдікпен жол жүруін қамтамасыз ету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29 002,0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меншіктегі объектілерді жөндеу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372 331,0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білім бөлімі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1 089 165,0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IT-сыныптардың ашылуына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 қамтылған отбасынан шыққан мектеп оқушыларын ыстық тамақпен қамтамасыз етуге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31 657,0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59 127,0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кабинеттерін сатып алуға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үшін компьютерлер сатып алуға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мемлекеттік ұйымдарының педагог қызметкерлерінің ұзақтығы 42 күнтізбелік күн жыл сайынғы ақылы еңбек демалысын 56 күнге дейін ұлғайтуға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51 266,0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Білім берудің жаңартылған мазмұны жағдайындағы жұмысы үшін бастауыш, негізгі және жалпы орта білім берудің оқу бағдарламаларын іске асыратын білім беру ұйымдарының мұғалімдеріне қосымша ақы төлеуге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749 725,0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 педагог-психологтарының лауазымдық жалақыларының мөлшерін ұлғайтуға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қосымша ақы төлеуге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44 848,0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қосымша ақы төлеуге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педагогтарына сынып жетекшілігі үшін қосымша ақыны ұлғайтуға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Бастауыш, негізгі және жалпы орта білім беру педагогтарына дәптерлер мен жазба жұмыстарын тексергені үшін қосымша ақыны ұлғайтуға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мемлекеттік ұйымдарының педагог қызметкерлерінің ұзақтығы 42 күнтізбелік күн жыл сайынғы ақылы еңбек демалысын 56 күнге дейін ұлғайтуға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қаласының № 8 орта мектебін күрделі жөндеу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мәдениет және тілдерді дамыту бөлімі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23 081,0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23 081,0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әкімінің аппараты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1 516 182,0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кезек" жүйесін сатып алуына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жылумен жабдықтайтын кәсіпорындарын жылыту маусымына дайындауға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1 501 904,0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қаласының экономика және бюджеттік жоспарлау бөлімі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трансферттер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5 772 217,2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әкімінің аппараты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17 625,0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Су Арнасы" шаруашылық жүргізу құқығындағы мемлекеттік коммуналдық кәсіпорынның жарғылық капиталын ұлғайтуға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17 625,0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Көкшетау қаласының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1 297 490,0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Ақмола облысы Көкшетау қаласының Абылай хан даңғылынан Ескі әуежайға дейін Нұрсұлтан Назарбаев даңғылы жолының реконструкциясы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Кенесары Қасымұлы көшесінен Қан орталығына бұрылысқа дейін Қопа көлінің жағасы бойында жолды салу (1 кезек)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қаласында Нұрсұлтан Назарбаев даңғылы - Абай көшесінің қиылысындағы жолдың реконструкциясы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17 606,0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қаласында Нұрсұлтан Назарбаев даңғылы - Сәкен Жүнісов көшесінің қиылысындағы жолдың реконструкциясы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Центральный шағын ауданынан Сарыарқа шағын ауданына дейінгі Мәлік Ғабдуллин көшесі автожолының реконструкциясы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Васильковский, Көктем және Сарыарқа шағын аудандары арасында жолды салу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 бойынша жолдың реконструкциясы (Мұхтар Әуезов көшесінен Ақан сері көшесіне дейінгі учаскесі)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жолдардың реконструкциясы (Шоқан Уәлиханов көшесінен бастап "Көкшетау қаласының № 1 арнайы мектебі" Ақмола облысы білім басқармасының коммуналдық мемлекеттік мекемесінің ауданы)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Қан орталығынан Ескі әуежайға дейін Қопа көлінің жағасы бойында жағалау аймағын салу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156 157,0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Кенесары Қасымұлы көшесінен Қан орталығына дейін Қопа көлінің жағасы бойында жағалау аймағын салу (1 кезек, Қан орталығы бұрылысынан Қылшақты өзені арқылы көпірге дейінгі учаскесі)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42 215,0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4 457 102,2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118 462,6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Краснояр трассасы бойында оқыту-тәрбиелеу кешенін салу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430 410,7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қаласындағы № 1 орта мектепке 600 орындық жапсаржайды салу (сыртқы инженерлік желілерсіз және абаттандырусыз)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519 269,0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№ 1 орта мектепке 600 орындық жапсаржайға сыртқы инженерлік желілерді салу және абаттандыру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қаласындағы № 6 орта мектепке 300 орындық жапсаржайды салу (сыртқы инженерлік желілерсіз және абаттандырусыз)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286 810,0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"№ 13 "ЭКОС" экологиялық мектеп-гимназия" коммуналдық мемлекеттік мекемесіне 420 орындық жапсаржайды салу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540 664,0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"№ 4 орта мектебі" коммуналдық мемлекеттік мекемесіне жапсаржайды салу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 "Bolashaq Saraiy" құрылысы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Сарыарқа шағын ауданында 280 орындық балабақшаны салу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80 305,0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"Революция күрескерлері" саябақты реконструкциялау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№ 1 аудандық бу-қазандықтың реконструкциясы, кешенді ведомстводан тыс сараптама жүргізумен жобалау-сметалық құжаттама әзірлеу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1-аудандық бу-қазандықтан 2 -сорғы айдау станциясына дейінгі учаскеде 2-жылу магистралін диаметрі 800 мм-ден диаметрі 1000 мм-дің құрылысы мен реконструкциясы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269 616,0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"Көкшетау Жылу" шаруашылық жүргізу құқығындғы мемлекеттік коммуналдық кәсіпорнының № 2 аудандық қазандығының 480 Гкал/сағатына дейін реконструкциясы және құрылысы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қаласындағы Сарыарқа шағын ауданында, № 9 А бес қабатты қырық пәтерлі тұрғын үйдің құрылысы (1 позициясы)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қаласындағы Сарыарқа шағын ауданында, № 9 А бес қабатты қырық пәтерлі тұрғын үйдің құрылысы (3 позициясы)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қаласында тұрғын үй кешенінің құрылысы (алаңы 38,6 га учаскесінде) (1 позиция) (сыртқы инженерлік желілерсіз)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35 498,0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Көкшетау қаласында Көктем шағын ауданының солтүстігіне қарай (d 800 жылу желілері) (алаңы 36,8 га учаскесінде) магистральдық инженерлік желілердің құрылысы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217 757,0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Көкшетау қаласында, Көктем шағын ауданында 10 кВ кабельдік желінің және трансформаторлық қосалқы станцияның құрылысы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25 789,0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қаласында, Көктем шағын ауданында "Көкшетау" Форум - орталығына кең жолақты интернет қолжетімді телефондандыру желісінің құрылысы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қаласында, Көктем шағын ауданында орамішілік желілердің (жылумен жабдықтау, сумен жабдықтау, кәріз) құрылысы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Станционный кентінің оңтүстік бөлігінде алаңы 60 га учаскесінде инженерлік желілердің құрылысы (электрмен жабдықтау желілері)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Станционный кентінің оңтүстік бөлігінде алаңы 60 га учаскесінде инженерлік желілердің құрылысы (сумен жабдықтау желілері)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Көктем шағын ауданының солтүстігіне қарай (алаңы 38,6 га учаскесінде) магистральдық инженерлік желілердің құрылысы (Жылумен жабдықтаудың сыртқы желілері)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21 051,0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қаласының Сарыарқа шағын ауданында магистральдық инженерлік желілердің құрылысы (алаңы 88,5 га учаскесінде). Жылу желілері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79 911,0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қаласының көп пәтерлі тұрғын үйлерге абаттандыру және сыртқы инженерлік желілердің құрылысы (позициялар 1,2,3,4,5,6) (Телефондандырудың сыртқы желілері және абаттандыру)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51 791,0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көп пәтерлі тұрғын үйлерге абаттандыру және сыртқы инженерлік желілердің құрылысы (позициялар 7,8,9,10,11,12) (Телефондандырудың сыртқы желілері және абаттандыру)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 тұрғын үй кешендеріне абаттандыру және сыртқы инженерлік желілердің құрылысы (позициялар 1,2,3) (Абаттандыру және телефондандырудың сыртқы желілері)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25 509,0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Зарап Темірбеков көшесі № 2 бойынша кіріктірілген паркингі бар 292 пәтерлі тұрғын үйге инженерлік желілерді салу және абаттандыру (Абаттандыру)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20 666,0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Зарап Темірбеков көшесі № 2 бойынша кіріктірілген паркингі бар 292 пәтерлі тұрғын үйге инженерлік желілерді салу және абаттандыру (телефондандыру желілері)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9 375,6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Зарап Темірбеков көшесі № 2 бойынша кіріктірілген паркингі бар 292 пәтерлі тұрғын үйге инженерлік желілерді салу және абаттандыру (Алаңішілік сыртқы су кәрізінің желілері)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6 125,9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Зарап Темірбеков көшесі № 2 бойынша кіріктірілген паркингі бар 292 пәтерлі тұрғын үйге инженерлік желілерді салу және абаттандыру (Алаңішілік сыртқы кәрізінің желілері)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2 818,6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Зарап Темірбеков көшесі № 2 бойынша кіріктірілген паркингі бар 292 пәтерлі тұрғын үйге инженерлік желілерді салу және абаттандыру (Алаңішілік сыртқы сумен жабдықтау желілері)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993,2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Зарап Темірбеков көшесі № 2 бойынша кіріктірілген паркингі бар 292 пәтерлі тұрғын үйге инженерлік желілерді салу және абаттандыру (Су құбырын реконструкциялау)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4 638,6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Көктем шағын ауданының солтүстігіне қарай магистральдық инженерлік желілерді салу (алаңы 38,6 га учаскесінде) (110/10 кВ ҚС реконструкция)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11 332 643,4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11 332 643,4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Ішкi нарықта айналым үшiн облыстың жергілікті атқарушы органдарымен шығарылатын, мемлекеттiк құнды қағаздар шығарылымынан түсетін мемлекеттік және үкіметтік бағдарламаларды іске асыру шеңберінде тұрғын үй құрылысын қаржыландыру үшін кредиттер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3 990 108,0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картасының іс-шараларын қаржыландыру үшін iшкi нарықта айналысқа енгізу үшiн шығарылатын мемлекеттiк құнды қағаздары шығарылымынан түсетін түсімдер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7 342 535,4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