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fb92" w14:textId="812f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2020 жылғы 10 сәуірдегі № А-4/592 қаулысы. Ақмола облысының Әділет департаментінде 2020 жылғы 13 сәуірде № 7803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Жер кодексінің 18-бабының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"ANT Technology" жауапкершілігі шектеулі серіктестігіне талшықты-оптикалық байланыс желісін жүргізу және пайдалану үшін жер учаскесін алып қоймастан алаңы 9,2400 гектар жер учаскесіне он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Көкшетау қаласы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"10"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А-4/592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Талшықты-оптикалық байланыс желісін, жүргізу және пайдалану үшін Көкшетау қаласының әкімшілік шекараларында орналасқан жер учаскесінің қауымдық сервитуты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3402"/>
        <w:gridCol w:w="5386"/>
        <w:gridCol w:w="1971"/>
      </w:tblGrid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учаскесiнiң орналасқан жерi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 белгiленген жерлер, гектар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санаты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әкімшілік шекараларында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көлігінің жерлері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