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d3f0" w14:textId="752d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24 желтоқсандағы № С-40/2 "2020-2022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9 сәуірдегі № С-42/2 шешімі. Ақмола облысының Әділет департаментінде 2020 жылғы 9 сәуірде № 7796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қалалық бюджеті туралы" 2019 жылғы 24 желтоқсандағы № С-40/2 (Нормативтік құқықтық актілерді мемлекеттік тіркеу тізілімінде № 7632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қалалық бюджеті тиісінше 1, 2 және 3–қосымшаларға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41 072 589,7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19 697 868,0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1 862 066,0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19 331 225,7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76 996 690,1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150 956,0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- 36 075 056,4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36 075 056,4 мың теңге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бюджетінің шығындарында Станционный кентіне 3 600,0 мың теңге сомасында су тасқынына қарсы іс-шаралар жүргізуге трансферттер және 227 361,0 мың теңге сомасында кент, ауылдық округ бюджетіне бюджеттік субвенциялар қаралғандығы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137 447,0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89 914,0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443 514,8 мың теңге сомасында қаланың жергілікті атқарушы органның резерві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41072589,7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19331225,7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19329764,5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19329764,5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3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76996690,1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1508852,8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15942674,4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8901425,6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8486836,9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3071586,7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3071586,7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1928716,4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206559,3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43378493,2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39570983,7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37845633,5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1725350,2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3179548,5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1609115,5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3024646,9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3024646,9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2806035,4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1584917,6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инфрақұрылымдарды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-36075056,4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36075056,4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27271218,0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25613623,0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4509408,5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24679165,0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11459932,0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3"/>
        <w:gridCol w:w="3557"/>
      </w:tblGrid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7 739 205,3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3 874 542,3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615 709,0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 көрсетуіне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2 375 426,3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192 823,3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207 727,0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3 689 697,0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Кенесары Қасымұлы көшесінен бастап Қан орталығына дейінгі бұрылысқа дейін Қопа көлі жағалауының бойында жол салу (1-кезек)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3 046 118,0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1-аудандық бу-қазандықтан 2-сорғы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696 839,0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құрылысына (байлау) (ауданы 38,6 га учаскеде) жобалау-сметалық құжаттаманы әзірлеу (1 позиция), (сыртқы инженерлік желілерсіз). Түзету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кешендеріне сыртқы инженерлік желілердің құрылысы және абаттандыру (1, 2, 3 позициялар) (Сыртқы электрмен жабдықтау)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желілердің құрылысы және абаттандыру (10кВ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 салу және абаттандыру (0,4 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 инженерлік желілердің құрылысы (алаңы 88,5 га учаскеде). Жылу желілері.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сыртқы инженерлік желілерді салу және тұрғын үй кешендеріне абаттандыру (1, 2, 3 позициялар) (жылумен жабдықтаудың сыртқы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желілердің құрылысы және абаттандыру (жылумен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көшесінде, № 2 кіріктірілген тұрағы бар 292-пәтерлі тұрғын үйге абаттандыру және инженерлік желілер құрылысы (Гагарин көшесіндегі кәріз коллекторын салу)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облыстық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6"/>
        <w:gridCol w:w="3744"/>
      </w:tblGrid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48 235 633,2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6 010 933,0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төлеміне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мен қарттарға мемлекеттік әлеуметтік тапсырыс аясында арнайы әлеуметтік қызмет көрсетуге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мемлекеттік әлеуметтік тапсырыс аясында арнайы әлеуметтік қызмет көрсетуге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3 191 863,0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көшелерді орташа және күрделі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жолдарды ағымдағы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тасымалдаушыларын субсидиялау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1 089 165,0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Робототехника кабинеттерін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 үшін компьютерлер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мектепке дейінгі білім беру ұйымдарының педагог қызметкерлердің 42 күнтізбелік күн ұзақтығы 56 күнге дейін жыл сайынғы ақылы еңбек демалысын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 педагог-психологтарына лауазымдық жалақысы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 дәрежесі бар мұғалімдерге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ұстаздарына сынып жетекшілігі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ұстаздарына дәптер мен жазба жұмыстарын тексергені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 қызметкерлердің 42 күнтізбелік күн ұзақтығы 56 күнге дейін жыл сайынғы ақылы еңбек демалысын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№ 8 орта мектебін күрделі жөндеу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әкімдігінің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1 516 182,0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жылу беру маусымына дайындау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5 754 592,2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1 297 490,0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 Көкшетау қаласының Абылай хан даңғылынан Ескі әуежайға дейін Нұрсұлтан Назарбаев даңғылы 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Кенесары Қасымұлы көшесінен Қан орталығы бұрылысына дейін Қопа көлінің жағалауы бойынша жолдың құрылысы (1 кезек)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Абай көшесі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Сәкен Жүнісов көшесі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Центральный шағын ауданынан Сарыарқа шағын ауданына дейінгі Мәлік Ғабдуллин көшесі автожолының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Васильковский, Көктем және Сарыарқа шағын аудандары арасындағы жолдың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бойынша жолдың реконструкциясы (Мұхтар Әуезов көшесінен Ақан сері көшесіне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жолдардың реконструкциясы (Шоқан Уәлиханов көшесінен бастап "Көкшетау қаласының № 1 арнайы мектебі" Ақмола облысы білім басқармасының коммуналдық мемлекеттік мекемесінің ауданы)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Қан орталығынан Ескі әуежайға дейін Қопа көлінің жағалауында жағажай аймағының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жағалауымен жағажай аймағының құрылысы (1 кезек, Қан оралығы бұрылысынан Қылшықты өзені арқылы көпірге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4 457 102,2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 тас жолы бойында оқыту-тәрбиелеу кешенінің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 орта мектепке 600 орындық жапсаржай құрылысы (сыртқы инженерлік желілерсіз және 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519 269,0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 орта мектепке 600 орындық жапсаржайға сыртқы инженерлік желілердің құрылысы және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№ 6 орта мектепке 300 орындық жапсаржай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13 "ЭКОС" экологиялық мектеп-гимназия" коммуналдық мемлекеттік мекемесіне 420 орындық жапсаржай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540 664,0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"№ 4 орта мектебі" коммуналдық мемлекеттік мекемесіне қосымша құрылыс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"Bolashaq Saraiy"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Сарыарқа шағын ауданында 280 орындық балабақшаның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саябақты реконструкциялау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жүргізумен жобалау-сметалық құжаттама әзірлеу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1-аудандық бу-қазандықтан 2 -сорғы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құқығындғы мемлекеттік коммуналдық кәсіпорнының № 2 аудандық қазандығының 480 Гкал/сағатына дейін реконструкциясы және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үйдің құрылысы (1 позициясы)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үйдің құрылысы (3 позициясы)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(аумағы 38,6 га учаскесінде) (1 позиция) (сыртқы инженерлік желілерсіз)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 Көктем шағын ауданының солтүстігіне қарай (d 800 жылу жүйелері) (алаңы 36,8 га учаскесінде) магистралды инженерлік жүйелердің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10 кВ кабельдік желінің және трансформаторлық қосалқы станцияның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қаласында, Көктем шағын ауданында "Көкшетау" Форум орталығы кең жолақты интернет желісіне қолжетімді телефондандыру желісінің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квартал ішіндегі желілердің (жылумен жабдықтау, сумен жабдықтау, кәріз)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аумағы 60 га учаскесінде инженерлік желілердің құрылысы (электрмен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аумағы 60 га учаскесінде инженерлік желілердің құрылысы (сумен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Көктем шағын ауданының солтүстігіне қарай (аумағы 38,6 га учаскесінде) магистральды инженерлік желілердің құрылысы (Сыртқы жылумен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Сарыарқа шағын ауданында магистральды инженерлік желілердің құрылысы (аумағы 88,5 га учаскесінде). Жылу желілері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(позициялар 1,2,3,4,5,6) (Сыртқы телефонизация желілері және абаттандыру)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телефонизация желілері және 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(позициялар 1,2,3) (Абаттандыру және сыртқы телефонизация желілері)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(Абаттандыру)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(телефондандыру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(Су құбырын реконструкциялау)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магистральды инженерлік желілер салу (ауданы 38,6 га учаскесінде) (110/10 кВ ҚС реконструкция)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36 470 108,0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36 470 108,0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3 990 108,0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картасының іс-шараларын қаржыландыру үшін iшкi нарықта айналысқа енгізу үшiн шығарылатын мемлекеттiк құнды қағаздары шығарылымынан түсетін түсімдер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