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0978" w14:textId="05c0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25 желтоқсандағы № А-1/671 қаулысы. Ақмола облысының Әділет департаментінде 2020 жылғы 25 желтоқсанда № 8265 болып тіркелді. Күші жойылды - Ақмола облысы әкімдігінің 2021 жылғы 3 ақпандағы № А-2/47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субсидиялар көлемдерін бекіту туралы" Ақмола облысы әкімдігінің 2020 жылғы 4 ақпандағы № А-2/47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7665 болып тіркелген, 2020 жылғы 6 ақпанда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247"/>
        <w:gridCol w:w="753"/>
        <w:gridCol w:w="2328"/>
        <w:gridCol w:w="3922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77 373,34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137 525,69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413 910,69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12 188,442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89 106,442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1 476 278,082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 субсидиялау бағыттары бойынша жиыны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1 890 188,772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республикалық бюджет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3096"/>
        <w:gridCol w:w="913"/>
        <w:gridCol w:w="3090"/>
        <w:gridCol w:w="3584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асыл тұқымды мал шаруашылығын дамытуды субсидиялау бағыттары бойынша жиыны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Қазақстан Республикасы Үкіметінің резерві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2772"/>
        <w:gridCol w:w="791"/>
        <w:gridCol w:w="3863"/>
        <w:gridCol w:w="3863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100"/>
        <w:gridCol w:w="577"/>
        <w:gridCol w:w="2460"/>
        <w:gridCol w:w="3336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582 435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11 648, 7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1 008 559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44 520,75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 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28 848 390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43 272,585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3 977 676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4 375,4436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3 477 068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136 273,4166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641 759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128 351,8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4 435 149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44 351,49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691 753,345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5 377 577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250 015,9064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2 590 974,8114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өнiмдiлiгiн және өнім сапасын арттыруды субсидиялау бағыттары бойынша 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2 727 248,228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республикалық бюджет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206"/>
        <w:gridCol w:w="588"/>
        <w:gridCol w:w="2510"/>
        <w:gridCol w:w="3153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3 125 053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140 627,385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1 179 709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362 726,785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20991 болып тіркелген) қолданысқа енгізілгенге дейін мақұлданған өтінімдер бойынша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5 368 943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1 341 465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26 829,3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217 945,215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1 331 023,215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мал шаруашылығының өнiмдiлiгiн және өнім сапасын арттыруды субсидиялау бағыттары бойынша жиыны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Қазақстан Республикасы Үкіметінің резерві қаражатынан бөлінген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2586"/>
        <w:gridCol w:w="717"/>
        <w:gridCol w:w="4140"/>
        <w:gridCol w:w="3830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көлемі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3 221 953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64 439,06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630 479,06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19 948 823,225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1 595 905,858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1 595 905,858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14 545 450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15 999,995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16 008 687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16 008,687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389 008,682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2 615 393,6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