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eb32" w14:textId="be0e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15 желтоқсандағы № А-12/648 қаулысы. Ақмола облысының Әділет департаментінде 2020 жылғы 15 желтоқсанда № 8246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47"/>
        <w:gridCol w:w="753"/>
        <w:gridCol w:w="2328"/>
        <w:gridCol w:w="392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417 437,35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 субсидиялау бағыттары бойынша 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1 893 715,432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қаражатынан асыл тұқымды мал шаруашылығын дамытуды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96"/>
        <w:gridCol w:w="913"/>
        <w:gridCol w:w="3090"/>
        <w:gridCol w:w="35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асыл тұқымды мал шаруашылығын дамытуды субсидиялау бағыттары бойынша 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949"/>
        <w:gridCol w:w="560"/>
        <w:gridCol w:w="2749"/>
        <w:gridCol w:w="324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582 435,33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1 008 564,83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3 476 947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51 124,9734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132 746,7566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 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2 723 721,568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қаражатынан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206"/>
        <w:gridCol w:w="588"/>
        <w:gridCol w:w="2510"/>
        <w:gridCol w:w="315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