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91ca" w14:textId="9229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Өкілдік шығындарға көзделген қаражатты пайдалану тәртібін және өкілдік шығындардың нормаларын бекіту туралы" Ақмола облысы әкімдігінің 2019 жылғы 28 қазандағы № А-11/512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30 қазандағы № А-11/551 қаулысы. Ақмола облысының Әділет департаментінде 2020 жылғы 2 қарашада № 8117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"Өкілдік шығындарға көзделген қаражатты пайдаланудың үлгілік қағидаларын және өкілдік шығындардың нормаларын бекіту туралы" Қазақстан Республикасы Қаржы министрінің 2018 жылғы 28 қыркүйектегі № 863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тіркеу тізілімінде № 17522 болып тiркелген)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1."Өкілдік шығындарға көзделген қаражатты пайдалану тәртібін және өкілдік шығындардың нормаларын бекіту туралы" Ақмола облысы әкімдігінің 2019 жылғы 28 қазандағы № А-11/512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7443 болып тіркелген, 2019 жылғы 29 қазанда Қазақстан Республикасы нормативтік құқықтық актілерінің электрондық түрдегі эталондық бақылау банкінде жарияланған)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өкілдік шығындарға көзделген қаражатты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 мазмұндағы 5), 6)-тармақшаларымен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кәдесыйлар, естелік сыйлықтар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облыстың әкімі рұқсат еткен өзге шығыстарға арналған шығындар жатады.".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Ақмола облысы әкімінің орынбасары М.С. Тәткеевке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