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23a" w14:textId="bbca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17 қыркүйектегі № 6С-49-2 шешімі. Ақмола облысының Әділет департаментінде 2020 жылғы 17 қыркүйекте № 8025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272 625 026,3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28 337 071,6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1 431 944,9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242 856 009,8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283 149 408,0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29 708 529,2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32 999 913,8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3 291 384,6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-40 368 910,9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40 368 910,9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272 625 026,3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28 337 071,6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24 932 491,6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5 896 013,6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1 431 944,9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242 856 009,8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70"/>
        <w:gridCol w:w="870"/>
        <w:gridCol w:w="7062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283 149 408,0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3 614 448,8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1 951 363,2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9 172 241,4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9 122 241,4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7 192 753,2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53 111 733,1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47 450 263,3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1 499 069,6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10 879 164,0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26 899 009,3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14 901 536,0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7 006 774,7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169 981,2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4 331 892,7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10 822 146,9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9 448 905,9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1 763 821,7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5 074 737,1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35 926 839,1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28 565 998,6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8 153 445,4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10 050 862,4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1 232 737,7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410 213,1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3 842 324,1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325 846,3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896 441,1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496 390,2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976 587,9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4 830 686,1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43 488 454,0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3 479 183,4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1 883 315,3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178 084,5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1 028 624,0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4 751 759,1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4 452 323,7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8 009 027,7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6 952 867,5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8 652 744,2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1 935 231,0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29 708 529,2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32 999 913,8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22 580 281,8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- 40 368 910,9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40 368 910,9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97 846 738,0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65 540 411,0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 үшін салықтық жүктемесін төмендетуге байланысты шығындарды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күшейтілген режимде қоғамдық тәртіпті сақтауды қамтамасыз еткен ішкі істер органдарының қызметкерлеріне сыйақы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5 021 528,0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407 109,0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19 466 473,9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2 281 984,5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1 088 418,6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8 198 827,6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20 956 429,0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өнімінің сапасы мен өнімділігін арттыруды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9 730 183,0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11 647 155,0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6 096 487,0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4 832 502,0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39 630 288,4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23 316 059,2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10 927 863,1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ауылындағы дене шынықтыру сауықтыру кешенін ұстауға және материалдық-техниқалық жарақтандыру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6 337 510,4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