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cdfa" w14:textId="ad3c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шаруашылығы саласындағы субсидиялар көлемдерін бекіту туралы" Ақмола облысы әкімдігінің 2020 жылғы 4 ақпандағы № А-2/47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4 қыркүйектегі № А-9/446 қаулысы. Ақмола облысының Әділет департаментінде 2020 жылғы 8 қыркүйекте № 8011 болып тіркелді. Күші жойылды - Ақмола облысы әкімдігінің 2021 жылғы 3 ақпандағы № А-2/47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03.02.2021 </w:t>
      </w:r>
      <w:r>
        <w:rPr>
          <w:rFonts w:ascii="Times New Roman"/>
          <w:b w:val="false"/>
          <w:i w:val="false"/>
          <w:color w:val="ff0000"/>
          <w:sz w:val="28"/>
        </w:rPr>
        <w:t>№ А-2/47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18404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1."Мал шаруашылығы саласындағы субсидиялар көлемдерін бекіту туралы" Ақмола облысы әкімдігінің 2020 жылғы 4 ақпандағы № А-2/47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7665 болып тіркелген, 2020 жылғы 6 ақпанда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А-9/446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4247"/>
        <w:gridCol w:w="753"/>
        <w:gridCol w:w="2328"/>
        <w:gridCol w:w="3922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тегі асыл тұқымдыға сәйкес келетін ірі қара малдың импортталған аналық басын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сүтті және сүтті-етті бағытындағы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жылы ұрықтандырылған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 229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20991 болып тіркелген) қолданысқа енгізілгенге дейін мақұлданған өтінімдер бойынша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452 640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12 188,442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89 106,442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Ата-енелік/ата-тектік нысандағы асыл тұқымды тәуліктік балапан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709 244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1 487 528,082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 субсидиялау бағыттары бойынша жиыны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1 985 598,082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қаражатынан асыл тұқымды мал шаруашылығын дамытуды субсидиялау бағыттары бойынша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3096"/>
        <w:gridCol w:w="913"/>
        <w:gridCol w:w="3090"/>
        <w:gridCol w:w="3584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 229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20991 болып тіркелген) қолданысқа енгізілгенге дейін мақұлданған өтінімдер бойынша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асыл тұқымды мал шаруашылығын дамытуды субсидиялау бағыттары бойынша жиыны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А-9/446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100"/>
        <w:gridCol w:w="577"/>
        <w:gridCol w:w="2460"/>
        <w:gridCol w:w="3336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282 435,33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5 648,7066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5 648,7066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тоннадан басталатын нақты өндіріс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17 860,1066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 229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20991 болып тіркелген) қолданысқа енгізілгенге дейін мақұлданған өтінімдер бойынша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641 759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128 351,8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14 940 053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522 901,855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4 725 000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4 435 149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44 351,49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691 753,345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тоннадан басталатын нақты өндіріс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79 395 079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238 185,237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5 377 577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11 830,6694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250 015,9064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2 590 974,8114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шаруашылығының өнiмдiлiгiн және өнім сапасын арттыруды субсидиялау бағыттары бойынша жиыны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2 608 834,918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қаражатынан мал шаруашылығының өнiмдiлiгiн және өнім сапасын арттыруды субсидиялау бағыттары бойынша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206"/>
        <w:gridCol w:w="588"/>
        <w:gridCol w:w="2510"/>
        <w:gridCol w:w="3153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3 125 053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140 627,385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1 296 534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38 896,02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1 179 709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23 594,18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213 117,585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362 726,785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 229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20991 болып тіркелген) қолданысқа енгізілгенге дейін мақұлданған өтінімдер бойынша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5 368 943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1 341 465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26 829,3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217 945,215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тоннадан басталатын нақты өндіріс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13 913 475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1 331 023,215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мал шаруашылығының өнiмдiлiгiн және өнім сапасын арттыруды субсидиялау бағыттары бойынша жиыны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