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a796" w14:textId="55ba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10 сәуірдегі № 6С-31-7 "Ақмола облысы бойынша 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17 тамыздағы № 6С-47-4 шешімі. Ақмола облысының Әділет департаментінде 2020 жылғы 21 тамызда № 7995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облысы бойынша әлеуметтік маңызы бар қатынастардың тізбесін айқындау туралы" 2019 жылғы 10 сәуірдегі № 6С-31-7 (Нормативтік құқықтық актілерді мемлекеттік тіркеу тізілімінде № 7128 болып тіркелген, Қазақстан Республикасы нормативтік құқықтық актілерінің электрондық түрдегі эталондық бақылау банкінде 2019 жылғы 16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 бойынша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"Біржан сал ауданы"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6791"/>
        <w:gridCol w:w="12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"Степняк – Үлгі"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