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816d" w14:textId="4f98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28 шілдедегі № А-8/377 қаулысы. Ақмола облысының Әділет департаментінде 2020 жылғы 3 тамызда № 7978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маңызы бар тарих және мәдениет ескерткіштерінің мемлекеттік тізімі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"Жергілікті маңызы бар тарих және мәдениет ескерткіштерінің мемлекеттік тізімін бекіту туралы" Ақмола облысы әкімдігінің 2010 жылғы 1 маусымдағы № А-5/197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3364 болып тіркелген, 2010 жылғы 5 тамызда "Арқа ажары" және "Акмолинская правда" облыстық газеттерінде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"Жергілікті маңызы бар тарих және мәдениет ескерткіштерінің мемлекеттік тізімін бекіту туралы" Ақмола облысы әкімдігінің 2010 жылғы 1 маусымдағы № А-5/197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Ақмола облысы әкімдігінің 2017 жылғы 21 қарашадағы № А-11/526 қаулысы (Нормативтік құқықтық актілерді мемлекеттік тіркеу тізілімінде № 6226 болып тіркелген, 2018 жылғы 5 қаңтарда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тарих және мәдениет ескерткіштерінің мемлекеттік тізімі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Тізімге өзгерістер енгізілді - Ақмола облысы әкімдігінің 12.10.2021 </w:t>
      </w:r>
      <w:r>
        <w:rPr>
          <w:rFonts w:ascii="Times New Roman"/>
          <w:b w:val="false"/>
          <w:i w:val="false"/>
          <w:color w:val="ff0000"/>
          <w:sz w:val="28"/>
        </w:rPr>
        <w:t>№ А-10/510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4612"/>
        <w:gridCol w:w="510"/>
        <w:gridCol w:w="5967"/>
      </w:tblGrid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а. солтүстік-шығысына қарай 300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51°59,160', Ш. 70°33,131'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Ерофеевка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а. шығысына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51°50,894, Ш. 70° 20,984'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Ивановское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солтүстік-шығысына қарай 2,8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52°07,607' , Ш. 71°33,823'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Ивановское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солтүстік-шығысына қарай 9,8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52°10,526' , Ш. 71°37,203'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Ивановское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солтүстік-шығысына қарай 3,2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52°05,506' , Ш. 71°34,607'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Қыздыңтөбесі II қорғаны 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оңтүстік-шығысына қарай 11,2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03,620', Ш. 71° 41,406'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Қыздыңтөбесі III қорғаны 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оңтүстік-шығысына қарай 10,7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03,686', Ш. 71°41,428'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Қыздыңтөбесі VI қорғаны 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оңтүстік-шығысына қарай 14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03,145', Ш. 71°43,414'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Қыздыңтөбесі VII қорғаны 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оңтүстік-шығысына қарай 14,1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 02,712', Ш. 71°43,740'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Қызқарасу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оңтүстік-шығысына қарай 11,3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03,366', Ш. 71°41,533'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Қызқарасу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оңтүстік-шығысына қарай 11,6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03,346', Ш. 71°41,433'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Қызқарасу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оңтүстік-шығысына қарай 11,7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03,348', Ш. 71°41,445'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Қыздыңтөбесі IV "мұртты"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оңтүстік-шығысына қарай 14,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02,478', Ш. 71°44,113'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Қына а. оңтүстік-батысына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51° 59,449', Ш. 71°55,252'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а. оңтүстік-батысына қарай 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51°59,209', Ш. 71°54,698'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а. солтүстік-шығысына қарай 9,7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52°17,736', Ш. 71°14,425'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Приозерное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Жалғызқарағай а. шығысына қарай 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16,127', Ш. 71° 12,427'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а. солтүстігіне қарай 1,1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03,204' , Ш. 70° 38,582'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а. солтүстік-шығысына қарай 10,1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52,353', Ш. 72° 03,165'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а. солтүстік-шығысына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51°56,836', Ш. 70°27,342'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а. оңтүстік-батысына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51°57,507', Ш. 70°29,056'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Талқара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а. солтүстік-шығысына қарай 1,7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51°51,855', Ш. 70°21,527'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Қыздынтөбесі I қорымы 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оңтүстік-шығысына қарай 13,6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03,135', Ш. 71°43,288'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Кыздыңтөбесы 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а. оңтүстік-шығысына қарай 14,1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03,169', Ш. 71° 49,563'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а. оңтүстік-батысына қарай 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51°58,673', Ш. 71°55,353'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а. батыс шетінде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00,673', В. 70° 35,539'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а. оңтүстік-батысына қарай 5,3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52°21,392', Ш. 71°10,577'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а. оңтүстік-батысына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22,151', Ш. 71° 13,485'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а. солтүстігіне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51°03,258', Ш. 70°38,763'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а. солтүстігіне қарай 2, 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04,812', Ш. 70° 38,321'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а. оңтүстік-батысына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 02,623' , Ш. 70° 39,063'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а. солтүстік шығысына қарай 2,1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51°56,807', Ш. 70°27,142'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IX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а. оңтүстік-батысына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51°54,437', Ш. 70°22,042'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Фашисттік Германияны жеңген жеңістің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жылдығына арналған обелиск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а. Советская көш., орталық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а. оңтүстік-батысына қарай 1,7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51°58,036', Ш. 70°31,069'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VI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а. оңтүстігіне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51°58,409', Ш. 70°32,334'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дәуірі, қола дәуірі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а. шығысына қарай 300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51°50,792', Ш. 70°20,722'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VII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а. оңтүстік-батысынақарай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51,221', Ш. 72° 03,373'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VIII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а. солтүстігіне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51°52,798', Ш. 71°21,861'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IV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а. оңтүстік-батысына қарай 14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51°58,509' , Ш. 71°54,938'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а. солтүстік-шығысына қарай 10,5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51,106', Ш. 72° 03,202'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неолит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а. солтүстік-шығысына қарай 10,5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51,181', Ш. 72°03,328'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к. оңтүстік-шығысына қарай 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51°3′52″, Ш. 71°47′32″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а. солтүстік-шығысына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51°3′57″, Ш. 71°47′42″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Ольгинка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а. оңтүстігіне қарай 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50°56′13″, Ш. 71°47′42″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Красное озеро II қорымы 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а. солтүстік-шығысына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51°03′56,7″, Ш. 72°49′58,4″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а. оңтүстігіне қарай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50°55′14″, Ш. 72°34′12″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Ольгинка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а. Оңтүстік-шығысына қарай 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50°55′43″, Ш. 72°38′14″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ерт. тем. Дәуірі(әр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к. оңтүстік-шығысына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50°47′54″, Ш. 72°13′17″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Ижевский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 а. солтүстік-шығысына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50°49′17″, Ш. 72°11′55″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Вишневка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к. шығысына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50°53′57″, Ш. 72°11′30″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1941-1945 жылдары Ұлы Отан Соғысы жылдарында қаза болған жауынгерлерге арналған ескерткіш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а. Абай көшесі, село орталығында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Ижевская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Ижевск а. солтүстік-шығысына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50°53′57″, Ш. 72°11′30″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а. батысына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 38′795″, Ш. 69º27′542″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Ковыленка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Ковыленка а. солтүстік-батысына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51º49′945″, Ш. 69º14′633″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а. солтүстік-шығысына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51º50′582″, Ш. 69º21′380″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а. солтүстігіне 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51º53′740″, Ш. 69º20′365″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Өрнек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а. солтүстік-шығысына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51º19′096″, Ш. 70º13′584″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Колутон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Колутон а. шығысына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51°54′07,6″, Ш. 69°39′23,0″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Жамбул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а. солтүстік-батысына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 19′328″, Ш. 70º2′862″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а. 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51º33′795″, Ш. 69º26′893″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а. оңтүстік-шығысына қарай 5,5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51º33′226″, Ш. 69º30′622″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а. батысына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 37′311″, Ш. 69º27′928″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Старый Колутон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а. солтүстік-батысына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51º47′604″, Ш. 69º25′400″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Зеленое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а. 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 38′231″, Ш. 69º43′754″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Зеленое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а. 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51º29′789″, Ш. 69º44′454″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Қаратубек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а. оңтүстігіне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750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51º36′243″, В. 69º17′944″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а. солтүстік-шығысына 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51º50′582″, Ш. 69º21′380″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а. солтүстігіне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51º53′839″, Ш. 069º19′148″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Есен-Аман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а. оңтүстігіне қарай 6,5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51º39′856″, Ш. 69º06′716″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Новочеркасск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а. солтүстігіне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51º27′777'', Ш. 69º50′799''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а. 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51º35′885″, Ш. 69º33′717″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а. оңтүстік-шығысына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51º47′896″, Ш. 69º21′798″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Старый Колутон 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Колутон а. батысына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51º46′196″, Ш. 69º25′818″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VI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а. солтүстікке қарай 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51º54′068″, Ш. 69º19′433″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(1918-1943 жылдар) Кеңес Одағының Батыры Ақан Құрмановтың мүсіні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а., орталығында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1918-1919 жылдары Уездік Кеңестің депутаттары орналасқан ғимарат (қазіргі тарихи-өлкетану музейі)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қ. Победа көш. 28.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ғимараты (қазіргі уақытта көмекші мектеп-интернаты)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1909 жыл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қ. Победа көш.61.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Тимашевка 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Тимашевка а. шығысына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51°41′071″, Ш. 68°27′584″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Тимашевка VII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Тимашевка а. шығысына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51°40′976″, Ш. 68°28′048″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солтүстік-шығысына қарай 2,1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51°43′284″, Ш. 68°47′567″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VII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солтүстік-шығысына қарай 4,2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51°43′813″, Ш. 68°49′196″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Магдалиновка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а. оңтүстік-оңтүстік-шығысына қарай 800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51°41′096″, Ш. 68°22′886″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а. солтүстік-батысына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51°50′136″, Ш. 69°08′223″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VII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а. солтүстік-шығысына қарай 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51°51′363″, Ш. 69°16′013″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Қызылкөл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Попвкаа. солтүстік-шығысына 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51°45′106″, Ш. 68°57′246″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а. 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52°04′003″, Ш. 68°38′675″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Полтавка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а. шығысына қарай 1,6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52°04′051″, Ш. 68°38′704″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солтүстік-батысына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51°44′402″, Ш. 68°38'211″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солтүстік-батысына қарай 1,1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51°44′652″, Ш. 62°37′986″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VIII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а. шығысына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51°41′261″, Ш. 68°36′438″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IX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а. солтүстік-батысына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51°42′932″,Ш, 68°28′772″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Садубек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солтүстік-батысына қарай 5,1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51°47′453″, Ш. 68°43′776″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а. солтүстігіне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51°36′731″, Ш. 68°02′240″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а. солтүстікке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51°37′279″, Ш. 68°02′296″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а. солтүстігіне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51°37′666″, Ш. 68°02′156″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а. Солтүстігіне қарай 4,1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51°38′404', Ш. 68°01′638'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а. солтүстігіне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38′404″, Ш. 68° 01′638″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VIII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а. солтүстік-батысына қарай 8,15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51°39′619″, Ш. 67°57′359″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X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а. солтүстік-батысына қарай 10,6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51°40′993″, Ш. 67°56′689″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XI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а. солтүстік-батысына қарай 10,3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51°40′849″, Ш. 67° 56′656″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XIV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а. солтүстік-батысына қарай 6,7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51°38′283″, Ш. 67°56′624″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а.солтүстік-батысына қарай 9,8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51°46′371″, Ш. 68°26′531″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Тастөбе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а. солтүстігіне қарай 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51°44′718″, Ш. 68°27′548″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Кошкарка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а.оңтүстік-батысына қарай 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51°37′661″, Ш. 68°27′765″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а. батысына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51°41′319″, Ш 68°23′986″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қ. солтүстік-батысына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51°50′564″, Ш. 68°21′145″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а. солтүстікке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51°48′791″, Ш. 68°57′07,2″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а.солтүстік-шығысына қарай 6,3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51°43′74,7″, Ш. 68°13′452″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а. солтүстік-батысына қарай 4,9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51°42′925″, Ш. 68°15′063″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а. оңтүстік-батысына қарай 6,5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51°50′418″, Ш. 68°27′161″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а. оңтүстігіне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51°35′664″, Ш. 68°10′246″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солтүстік-шығысына қарай 2,1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51°00′020', Ш. 68°34′926'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солтүстік-шығысына қарай 2,1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51°43′454', Ш. 68°47′048'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солтүстік-шығысына қарай 4,25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51°43′832', Ш. 68°49′205'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солтүстігіне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51°42′885', Ш. 68°45′024'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Новопетропавловка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солтүстік-батысына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51°42′861', Ш. 68°44′910'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батысына қарай 3,8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51°42′272″, Ш. 68°37′986″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а. солтүстік-шығысына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51°34′043″, Ш. 67°59′444″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Магдалиновка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а. батысына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51°47′630″, Ш. 68°20′169″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а.шығысына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51°47′630″, Ш. 69°11′722″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а. батысынақарай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51°47′780″, Ш. 69°04′492″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хазірет а. шығысынақарай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51°46′788″, Ш. 69°04′576″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а. батысына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51°46′920″, Ш. 68°47′907″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IX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солтүстігіне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51°43′748″, Ш. 68°50′998″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XVIII–XIX ғасырлар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солтүстігіне қарай 3,4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51°44′030″, Ш. 68°51′465″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солтүстік-шығысына қарай 4,25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51°44′030″, Ш. 68°51′465″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а.солтүстік-шығысына қарай 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51°43′092″, Ш. 68°56′066″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а. солтүстігінеқарай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52°06'741″, Ш. 68°37'752″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солтүстікке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51°44′660″, Ш . 68°38′260″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Бодливский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а. оңтүстігінеқарай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51°53′023″, Ш. 68°20′180″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а. солтүстік-шығысына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51°55′041″, Ш. 68°22′164″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а. оңтүстігінеқарай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51°57′537″, Ш. 68°19′217″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а. оңтүстік-батысына 800 м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51°41′014″, Ш. 68°28′626″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а. оңтүстігіне қарай 700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51°40′921″, Ш. 68°31′277″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а. оңтүстік-шығысына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51°40′923″, Ш. 68°32′197″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X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а.солтүстік-батысына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51°42′066″, Ш. 68°28′506″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Садубек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батысына қарай 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51°46′606″, Ш. 68°44′382″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Садубек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батысына қарай 3,3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51°46′767″, Ш. 68°44′467″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а. солтүстігіне қарай 3,2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51°38′326″, Ш. 68°01′705″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а. солтүстігінеқарай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51°38′459″, Ш. 68°01′448″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XV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 а. солтүстік-батысына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51°38′503″, Ш. 67°56′691″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а. батысына қарай 700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51°55′820″, Ш. 68°19′711″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а. батысына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51°56′017″, Ш. 68°19′309″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а.солтүстік-батысына қарай 8,5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51°45′328″, Ш. 68°27′439″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а.солтүстік-батысына қарай 8,8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51°45′509″, Ш. 68°26′538″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а. оңтүстік-батысына 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52°01′739″, Ш. 68°37′350″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тың иегерушілерге арналған еңбек даңқ ескерткіші 1970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қ. қала кіре берісінде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(1941-1945 жылдары) Ұлы Отан Соғысы жылдары қаза болған жауынгерлерге арналған ескерткіш 1970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а. ауыл орталығында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Гайдар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а. солтүстік-шығысына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51°37′300″, Ш. 68°11′240″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а. солтүстік-шығысына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51°42′923″, Ш. 68°35′433″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а.солтүстік-шығысына қарай 2,15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51°43′551″, Ш. 68°47′188″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V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солтүстік-шығысына қарай 2,75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51°43′502″, Ш. 68°47′908″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солтүстік-шығысына 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51°44′571″, Ш. 68°52′386″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Магдалиновка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а. батысына 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40′777″, Ш. 68°19′724″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IV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а. оңтүстік-батысына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51°46′534″, Ш. 69°06′612″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хазірет а. оңтүстігіне 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51°45′348″, Ш. 69°02′988″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IV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хазірет а. оңтүстік-батысына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51°45′200″, Ш. 69°01′504″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XIII қонысы 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а.оңтүстік-шығысына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51°45′519″, Ш. 68°51′396″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XIV қонысы 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а. оңтүстік-шығысына қарай 2,52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51°45′488″, Ш. 68°51′352″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VIII қонысы 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солтүстікке қарай 2,8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51°43′748″, Ш. 68°50′998″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Қызылкөл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51°43′517″, Ш. 68°52′813″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Қызылкөл III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солтүстік-шығысына қарай 6,5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51°44′348″, Ш. 68°55′900″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Жабай-Покровка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а. солтүстік-шығысына қарай 2,7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51°00′020″, Ш. 68°34′926″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Саргары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а. солтүстік-шығысына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52°00′663″, Ш. 68°36′187″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Полтавка V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а. солтүстік-шығысына қарай 2,7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52°05′490″, Ш. 68°37′712″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Поповка VIII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шығысына қарай 3,2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51°43′877″, Ш. 68°42′986″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 XVI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оңтүстігіне қарай 2,9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51°42′288″, Ш. 68°38′036″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XVII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оңтүстігіне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51°42′313″, Ш. 68°38′046″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Пролетарка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а. оңтүстік-шығысына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51°57′906″, Ш. 68°19′435″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Родионовка X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а. солтүстік-батысына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51°42′595″, Ш. 68°29′007″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а. батысына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51°41′365″, Ш. 68°24′066″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а. шығысына қарай 1,7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51°42′048″, Ш. 68°27′469″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Тимашевка III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а. шығысына 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51°42′130″, Ш. 68°28′367″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III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а. солтүстік-шығысына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51°37′785″, Ш. 68°11551″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Новопетропавловка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солтүстік-шығысына қарай 1,1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51°42′611″, Ш. 68°47′285″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а. шығысына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51°41′539″, Ш. 68°23′515″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III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а. шығысына қарай 100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51°40′777″, Ш. 68°19′724″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V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а. оңтүстік-батысына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51°45′999″, Ш. 69°06′025″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VI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а. оңтүстік-батысына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51°46′280″, Ш. 69°06′607″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хазірет а. оңтүстігіне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51°46′222″, Ш. 69°04′935″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Садубек 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а. батысына қарай 1,9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51°47′039′′, Ш. 68°47′757′′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Жабай-Покровка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а. солтүстік-шығысына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51°59′766″, Ш. 68°34′022″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III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51°44′146″, Ш. 68°40′979″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VIII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мезолит, неолит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оңтүстік-батысына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51°42′352″, Ш. 68°39′127″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IX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оңтүстік-батысына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51°42′352″, Ш. 68°39′127″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а. шығысына қарай 7,1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51°42′452″, Ш. 68°38′276″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оңтүстік-батысына қарай 3,1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51°42′277″, Ш. 68°37′402″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оңтүстік-батысына қарай 3,2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51°42′284″, Ш. 68°37′365″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оңтүстік-батысына қарай 3,4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51°42′283″, Ш. 68°37′272″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XIV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оңтүстігіне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51°42′135″, Ш. 68°37′937″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Тельман XV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мезолит, неолит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а. оңтүстігіне қарай 3,3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51°42′004″, Ш. 68°39′304″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IX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а.солтүстік-батысына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51°42′077″, Ш. 68°28′523″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V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а. оңтүстік-батысына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51°43′649″, Ш. 68°34′031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Есенберлин ескерткіші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қ., әкімдік ғимаратының алдындағы алаңда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Красноводское X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а. солтүстігіне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51°52′38,8″, Ш. 69°40′36,1″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Красноводское XI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 солтүстік-батысына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51°52′31,9″, Ш. 69°39′29,5″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Красноводское XII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а. солтүстік-батысына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51°52′58,4″, Ш. 69°39′36,6″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Купчановка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а. оңтүстігіне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52°28′20,8″, Ш. 70°13′31,7″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Купчановка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а. оңтүстігіне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52°28′13,0″, Ш. 70°13′26,0″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Купчановка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а. оңтүстігіне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52°28′12,6″, Ш. 70°13′34,3″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Купчановка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а. оңтүстік-шығысына қарай 100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52°28′37,0″, Ш. 70°14′29,8″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а. оңтүстік-шығысына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52°01′52,3″, Ш. 69°37′42,7″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а. оңтүстік-шығысына қарай 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52°01′22,4″, Ш. 69°37′01,3″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а. оңтүстік-шығысына қарай 3,7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52°01′30,9″, Ш. 69°37′19,2″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III "мұртты"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а. оңтүстік-шығысына қарай 4,2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52°00′56,8″, Ш. 69°37′06,1″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VII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а. шығысына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52°02′39,2″, Ш. 69°36′38,1″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оңтүстік-шығысына қарай 3,8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52°03′12,0″, Ш. 70°00′03,6″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оңтүстік-шығысына 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52°03′55,0″, Ш. 70°00′37,6″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а.оңтүстік-шығысына қарай 4,8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52°02′35.0″, Ш. 69°59′57.8″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а.оңтүстік-шығысына қарай 5,3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52°02′19.2″, Ш. 70°00′04.2″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оңтүстік-шығысына қарай 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52°04′05.0″, Ш. 70°01′04.2″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оңтүстік-шығысына қарай 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52°04′01.8″, Ш. 70°01′02.4″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а. солтүстік-батысына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51°55′13,3″, Ш. 69°36′44,4″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а. оңтүстік-батысына қарай 1,4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51°57′03,8″, Ш. 69°36′32,4″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Прохоровка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Байсуат а. солтүстік-шығысына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52°33′24.2″, Ш. 70°17′41.0″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Отрадное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а. оңтүстік-шығысына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52°20′44,7″, Ш. 69°38′35,1″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Партизанка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а. шығысына қарай 3,4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52°09′49,2″, Ш. 69°41′13,1″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Жолболды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а. оңтүстігіне қарай 4,7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52°14′30,9″, Ш. 70°04′18,2″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Иванковка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а. оңтүстігіне қарай 5,1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52°14′17.0″, Ш. 70°04′58.6″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Капитоновка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а. оңтүстік-шығысына қарай 3,1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52°09′31.0″, Ш. 70°09′25.4″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солтүстік-шығысына 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52°00′36.7″, Ш. 70°00′47.2″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солтүстік-шығысына қарай 4,6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52°00′49,3″, Ш. 70°01′26,6″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Ярославка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солтүстік-шығысына қарай 4,6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52°00′51.8″,Ш. 70°00′33.9″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Ярославка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солтүстік-шығысына қарай 5,2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52°00′49.5″, Ш. 70°01′26.8″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қыстауы кейінгі 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а. оңтүстік-батысына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51°55′14,9″, Ш. 69°36′35,3″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Ярославка шеберханасы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солтүстік-шығысына қарай 4,4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52°01′28,4″, Ш. 69°59′50,9″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Колоколовка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Караөзек а. оңтүстік-шығысына қарай 1,4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52°34′34.7″, Ш. 70°16′05.6″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а. солтүстік-батысына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51°52′45,1″, Ш. 69°39′56,6″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а. солтүстік-батысына қарай 3,3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51°53′08,8″, Ш. 69°39′43,6″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а. солтүстік-шығысына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51°52′59,3″, Ш. 69°43′36,9″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Красноводское X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а. солтүстік-батысына қарай 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51°53′01,9″, Ш. 69°39′38,3″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а. солтүстік-батысына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51°52′20,0″, Ш. 69°39′08,7″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а. оңтүстігіне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52°38′36,6″, Ш. 70°13′45,0″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а. оңтүстігіне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52°28′18,6″, Ш. 70°13′48,1″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Купчановка а. оңтүстігіне қарай 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52°27′50,1″, Ш. 70°13′41,9″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а. солтүстігіне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52°35′30,8″, Ш. 70°36′05,5″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а. 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52°34′30,7″, Ш. 70°40′08,4″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а. оңтүстік-шығысына қарай 3,2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52°01′39,2″, Ш. 69°37′03,6″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VIII қорымы 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Новобратское а.оңтүстік-шығысына қарай 5,9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52°00′10,8″, Ш. 69°38′00,4″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а.оңтүстік-шығысына қарай 5,1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52°02′20.5″, Ш. 69°59′48.0″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52°05′01,6″, Ш. 70°00′27,8″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оңтүстік-шығысына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52°04′49,7″, Ш. 70°00′22,1″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оңтүстік-шығысына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52°04′45,2″, Ш. 70°00′28,6″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VIII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оңтүстік-шығысына 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52°03′48,2″, Ш. 69°59′35,6″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IX 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оңтүстік-шығысына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52°03′40,9″, Ш. 69°59′27,2″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X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оңтүстік-шығысына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52°03′13,5″, Ш. 69°59′42,1″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а. оңтүстігіне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52°11′10,8″, Ш. 69°40′36,1″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а. оңтүстігіне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51°55′08,8″, Ш. 69°37′35,5″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Острогорское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дәуірі, 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а. оңтүстігіне қарай 700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51°55′14,3″, Ш. 69°37′23,4″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а. оңтүстік-батысына қарай 900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51°55′15,8″, Ш. 69°37′05,6″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а. оңтүстік-батысына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51°55′07,1″, Ш. 69°35′49,5″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а. солтүстік-батысына қарай 2,7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51°56′46,5″, Ш. 69°36′58,2″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а. солтүстік-батысына қарай 3,3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51°56′55,2″, Ш. 69°36′16,9″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а. солтүстік-батысына қарай 4,2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51°57′39,2″, Ш. 69°36′22,4″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Острогорское а. оңтүстік-батысына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 54′58,3″, Ш. 69°37′29,2″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а. солтүстігіне қарай 5,5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52°19′47,6″, Ш. 70°14′34,5″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а. солтүстігіне қарай 4,7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52°19′28,6″, Ш. 70°15′03,3″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а. оңтүстік-шығысына 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52°20′34,4″, Ш. 69°37′54,0″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а. шығысына қарай 5,5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52°11′38,8″, Ш. 70°11′42,2″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солтүстік-шығысына қарай 4,4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52°00′39.0″, Ш. 70°00′36.9″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солтүстік-шығысына қарай 4,4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52°01′28,4″, Ш. 69°59′50,9″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Еркіндік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а. солтүстік-шығысына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52°14′16,8″, Ш. 70°12′11,2″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Еркіндік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а. солтүстік-шығысына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52°14′29,3″, Ш. 70°12′26,9″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Еркіндік III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а. солтүстік-шығысына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52°14′34,6″, Ш. 70°12′25,1″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дәуірі, қола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а. оңтүстігіне қарай 1,8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52°28′02,8″, Ш. 70°13′41,2″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Купчановка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а. оңтүстігіне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52°27′53,7″, Ш. 70°13′43,3″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VI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52°05′21,9″, Ш. 70°00′39,6″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Новодонецк VII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а. оңтүстігіне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52°03′18,0″, Ш. 69°59′22,1″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Проходное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а. солтүстігіне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52°20′20.7″, Ш. 70°14′08.6″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Пушкино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а. солтүстігіне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52°17′43,0″, Ш. 70°14′00,0″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а. оңтүстігіне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52°27′55,8″, Ш. 70°13′44,4″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а. сотүстігіне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52°17′46.8″, Ш. 70°14′00.0″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оңтүстік-шығысына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52°01′25,0″, Ш. 69°59′57,8″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солтүстік-шығысына қарай 3,8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52°01′19,6″, Ш. 70°00′00,1″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III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солтүстік-шығысына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52°01′07,0″, Ш. 69°59′58,7″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Ярославка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солтүстік-шығысына 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52°00′49,6″, Ш. 70°00′30,3″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V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неолит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а. солтүстік-шығысына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52°00′49,6″, Ш. 70°00′30,3″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12.10.2021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А-10/510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а, солтүстік-батысына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53°07′23,1″, Ш. 69°47′31,1″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а. солтүстік –батысына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53°07′23,1″, Ш. 69°47′31,1″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а. 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52°27′58,6″, Ш. 69°37′30,3″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а. оңтүстік-шығысына 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.52°27′49,1″, Ш. 69°37′45,1″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а. оңтүстік-шығысына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52°27′21,2″, Ш. 69°38′20,9″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а. солтүстік-шығысына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52°49′11.4″, Ш. 69°42′56.0″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а. солтүстік-шығысына қарай 5,6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52°48′52.2″, Ш. 69°42′53.2″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а. солтүстік-шығысына қарай 7,2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52°49′14.7″, Ш. 69°44′35.3″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а. шығысына қарай 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52°30′55.4″, Ш. 69°42′12.5″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Қояндыкөл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а.оңтүстігіне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52°35′53.6″, Ш. 69°52′03.7″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Қояндыкөл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Успеноюрьевка а.оңтүстік-шығысына қарай 4,5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52°37′48.6″, Ш. 69°55′10.7″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а. шығысына қарай 3,3 км, С. 52°36′34.5″, Ш. 69°31′55.9″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а. солтүстік-шығысына қарай 5,3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52°38′13.6″, Ш. 69°33′22.9″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а. солтүстік-батысына қарай 1,5 км, жоғары беткейде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53°07′55.6″, Ш. 70°34′52.0″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а. оңтүстік-батысына қарай 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53°01′26.1″, Ш. 69°43′13.7″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а. оңтүстік-батысына қарай 8,2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53°01′26.4″, Ш. 69°43′13.9″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а. 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52°39′05.1″, Ш. 69°36′02.5″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а. солтүстік-шығысына қарай 4,3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53°02′52,7″, Ш. 70°05′43,9″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Дорофеевка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а. солтүстігіне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53°02′56,8″, Ш. 70°05′47,4″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Дорофеевка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а. солтүстік-шығысына 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53°02′57,2″, Ш. 70°05′48,2 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Дорофеевка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а. солтүстік-шығысына қарай 5,3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53°02′64,2″, Ш. 70°05′52,1″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Чебачье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а. оңтүстік-шығысына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53°02′65,1″, Ш. 70°05′53,2″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а. оңтүстігіне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52°55′58,7″, Ш. 70°29′57,4″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Златополье а. солтүстік-шығысына қарай 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52°53′37.9″, Ш. 70°03′03.1″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а. солтүстігіне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52°37′24.3″, Ш. 69°56′26.1″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Клинцы II зираты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Клинцы а. солтүстігіне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52°36′01.8″, Ш. 69°55′02.2″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Ковалевка 1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қола дәуірі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а. 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52°31′42.1″, Ш. 69°58′56.7″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XVII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а. шығысына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52°55′43,1″, Ш. 70°30′06,4″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Қотыркөл а. 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52°56′00,3″, Ш. 70°29′32,6″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Қараүңгір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 а. батысына қарай 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52°49′28,5″, Ш. 69°44′44,1″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 а. 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52°49′52.1″, Ш. 69°54′00.8″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Успеноюрьевка а. оңтүстік-шығысына қарай 3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52°38′28.2″, Ш. 69°54′55.6″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а. оңтүстік-шығысына қарай 3,3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52°38′18.1″, Ш. 69°55′01.0″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Федосеевка а. шығысына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52°38′19.3″, Ш. 69°55′03.5″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 топырақты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Веденовка а. шығысына қарай 4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52°37′22.0″,Ш. 69°32′43.0″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а. солтүстік-шығысына қарай 5,7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52°38′48.1″,Ш. 69°33′11.5″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а. солтүстігіне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53°09′11.1″, Ш. 70°35′00.0″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а. солтүстік-шығысына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53°07′27.1″, Ш. 70°35′53.0″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к. 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53°05′57.5″, Ш. 70°15′02.7″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Голубой залив 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к. 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53°05′27.5, Ш. 70°15′02.7″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а. оңтүстік-батысына қарай 2,7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53°01′26,5″, Ш. 70°15′02,7″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 жанындағы стелла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а. солтүстік-шығысына қарай 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53°07′37,8″ В.Д. 70°07′46,3″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Сопы мазары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ғасыр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а. Қоскөл қонысы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Полтавский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а. батыс – оңтүстік-батысына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51°6′15″, Ш. 69°44′3″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 топырақты жерлеуі 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а. батыс-оңтүстік-батысына қарай 8,5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52°45′09,8″, Ш. 71°22′33,1″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өзенінің сол жағалауында, су бөгетінен оңтүстік-шығысына қарай 0,2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52°57′55,2″, Ш. 71°34′37,4″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 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а. солтүстік-шығысына қарай 22,1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52°57′54,3″, Ш. 71°34′38″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а. оңтүстік-батысына 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52°45'28,9", Ш. 71°14'07,3"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а. оңтүстік-батысына қарай 11,8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52°45'31,4", Ш. 71°14'10,1"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Қожагелді-Алға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а. оңтүстік-шығысына қарай 3,3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52°47′17,7″, Ш. 71°42′27,1″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Қожагелді-Алға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а. солтүстік-батысына қарай 3,2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52°50′02,4″, Ш. 71°38′33,6″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Бірсуат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а. солтүстік-батысына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52°42′19,2″, Ш. 70°56′08,3″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 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а. шығысына қарай 15,6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52°43′21,4″, Ш. 71°10′55,6″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а. солтүстік-шығысына қарай 11,6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52°42′56,7″, Ш. 71°07′29,1″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 VII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а. шығысына қарай 14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52°42′08,2″, Ш. 71°09′42,3″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шығысына қарай 0,2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52°46′52,8″, Ш. 71°50′45,8″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Жамбай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13,4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52°40′06,6″, Ш. 71°52′11,8″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Атан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а. батысына қарай 11,4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52°45′00,3″, Ш. 71°19′59,7″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Атан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а. оңтүстік-батысына қарай 6,3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52°44′23,1″, Ш. 71°25′00,1″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Атан IX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а. оңтүстік-батысына қарай 15,9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52°43′41,5″, Ш. 71°16′20,6″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Жүкей VI қорғанды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а. шығысына қарай 2,8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52°54′13,8″, Ш. 70°36′59,5″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Жүкей VII қорғанды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а. оңтүстік-шығысына қарай 3,8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52°54′17,0″, Ш. 70°38′17,1″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VIII қорғанды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а. оңтүстік-шығысына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52°54′08,0″, Ш. 70°37′49,2″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Казгородок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а. 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52°55′11,2″, Ш. 70°38′43,6″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Казгородок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а. батысына қарай 5,3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52°55′12,9″, Ш. 70°38′44,5″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Қасқырдың іні 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а. шығысына қарай 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52°53'24,1", Ш. 70°40'26,2"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солтүстігіне қарай 7,8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52°50′45,8″, Ш. 71°51′39,5″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а. оңтүстігіне қарай 2,3 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52°50′01,1″, Ш. 71°52′15,6″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 а. батысына қарай 8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52°53′28,5″, Ш. 70°57′20,6″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Кеңашы а. батысына қарай 10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52°53′31,4″, Ш. 70°57′23,2″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Камни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15,8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52°28′57,8″, Ш. 71°52′32,3″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Камни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16,4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52°28′62,4″, Ш. 71°52′34,8″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Қожастау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52°33′48,4″, Ш. 71°50′12,1″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солтүстік-шығысына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52°37′28.9″, Ш. 71°46′04.0″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52°37′18,4″, Ш. 71°46′16,8″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9,5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52°31′27,9″, Ш. 71°48′25,0″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9,7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52°31′26,4″, Ш. 71°48′31,4″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13,9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52°30′51,9″, Ш. 71°53′55,1″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13,1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52°31′22,3″, Ш. 71°53′44,5″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12,4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52°31′31,7″, Ш. 71°53′07,3″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 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а. оңтүстік-шығысына қарай 10,9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52°31′59,8″, Ш. 71°51′51,3″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а. оңтүстік-шығысына қарай 12,3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52°31′26,9″, Ш. 71°52′45,7″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 VIII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12,5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52°31′00,3″, Ш. 71°52′10,3″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а. 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52°51′47,2″, В. 70°34′00,8″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Карловка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а. шығысына қарай 2,4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52°51′52,1″, Ш. 70°34′02,9″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Жүкей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а. солтүстік-батысына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52°52′16,1″, Ш.70°35′06,0″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Кеңащы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а. шығысына қарай 10,5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52°54'13,3", Ш. 71°13'46,4"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Кенащы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а.шығысына қарай 11,3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52°54'24,9", Ш. 71°14'31,2"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солтүстігіне қарай 9,5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52°40′27,8″, Ш. 71°11′16,5″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солтүстігіне қарай 9,8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52°40′38,1″, Ш. 71°11′16,8″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солтүстігіне қарай 13,6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52°42′43,6″, Ш. 71°13′27,7″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Қотыркөл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Пригорхоз а. батысына қарай 550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52°49′01,0″, Ш. 70°43′09,1″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Тыркөл I қорғанды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Пригорхоз а. оңтүстік-шығысына қарай 3,1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52°46′47,8″, Ш. 70°44′46,1″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Тыркөл II қорғанды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Пригорхоз а. оңтүстік-батысына 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52°47′15,1″, Ш. 70°44′32,3″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Тыркөл 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Пригорхоз а. оңтүстік-шығысына қарай 4,1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52°46′13,4″, Ш. 70°46′48,3″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Жамбай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15,3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52°41′19,2″, В. 71°56′16,4″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Жамбай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13,6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52°40′15,5″, Ш. 71°56′50,7″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Жамбай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14,0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52°40′15,5″, Ш. 71°56′50,7″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Жамбай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14,7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52°40′49,4″, Ш. 71°56′18,3″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36,9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52°50′30,5″, Ш. 72°30′09,3″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шығыс–солтүстік-шығысына қарай 40,8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52°41′18,3″, Ш. 72°42′25,1″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36,2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52°50′54,8″, Ш. 72°28′33,9″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35,6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52°51′34,5″, Ш. 72°26′29,3″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36,1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52°51′47,7″, Ш. 72°26′37,9″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шығыс–солтүстік-шығысына қарай 29,6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52°42′01,5″, Ш. 72°31′41,9″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VII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шығыс–солтүстік-шығысына қарай 37,9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52°42′11,9″, Ш. 72°39′20,6″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VIII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шығыс–солтүстік-шығысына қарай 37,7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52°42′28,3″, Ш. 72°39′04,8″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IX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шығыс–солтүстік-шығысына қарай 37,5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52°43′15,3″, Ш. 72°38′27,4″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XI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36,1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52°46′43,8″, Ш. 72°34′13,4″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а. солтүстік-батысына қарай 10,6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52°40′09,9″, Ш. 72°00′01,0″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XII "мұртты"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38,2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52°44′38,5″, Ш. 72°38′11,9″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XIII "мұртты"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39,7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52°47′34,7″, Ш. 72°37′12,2″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52°40′30,9″, Ш. 72°05′30,2″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52°44′35,5″, Ш. 72°43′19,6″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X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с. солтүстік-шығысына қарай 49,6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52°43′21,8″, Ш. 72°49′39,7″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а. солтүстігіне қарай 1,7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52°57′20,4″, Ш. 72°23′17,7″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солтүстігіне қарай 2,6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52°57′32,2″, Ш. 72°23′19,3″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солтүстігіне қарай 4,4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52°58′30,7″, Ш. 72°22′42,9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а. солтүстік-батысына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52°45′17,1″, Ш. 70°41′47,2″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а. солтүстік-батысына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52°45′26,9″, Ш . 70°41′50,1″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а. солтүстік-батысына қарай 3,4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52°46′17,1″, Ш. 70°40′40,9″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 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а. оңтүстік-шығысына қарай 800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52°44′00,5″, Ш. 70°43′18,3″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а. оңтүстік-шығысына қарай 1 000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52°44′00,6″, Ш. 70°43′18,4″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 X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а. оңтүстік-шығысына қарай 1,8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52°44′01,9″, Ш. 70°43′19,4″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Қожагелді-Алға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52°45′13,1″,Ш. 71°46′46,2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а. оңтүстік- батысына қарай 10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52°42′03,2″, Ш. 71°46′17,1″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оңтүстікке қарай 10,5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52°42′43,6″, Ш. 71°45′01,1″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оңтүстікке қарай 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52°42′28,1″, Ш. 71°47′08,9″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 шығысына қарай 6,9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52°43′27,3″, Ш. 71°48′35,2″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оңтүстік–оңтүстік-батысына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52°42′21,4″, Ш. 71°45′57,2″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оңтүстік-батысқа қарай 10,8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52°41′56,4″, Ш. 71°45′34,1″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а. оңтүстік-батысқа қарай 11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52°42′03,2″, Ш. 71°45′38,9″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VIII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оңтүстік-батысқа қарай 9,8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52°42′21,4″, Ш. 71°45′57,2″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Яблоновка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а. оңтүстік-батысына қарай 7,7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52°31′11,8″, Ш. 70°52′59,4″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Яблоновка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а. оңтүстік-батысына қарай 7,9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52°31′06,1″, Ш. 70°53′00,5″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а. солтүстік-шығысына қарай 13,2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52°55'54,4", Ш. 71°29'13,1"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 IX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а. солтүстік-шығысына қарай 15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52°55'54,4", Ш. 71°29'13,1"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 XIII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өз. солтүстік-шығысына 14,9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52°55'57,7", Ш. 71°28'59,4"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Қожагелді-Алға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а. оңтүстік-шығысына қарай 7,6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52°45′15,9″, Ш. 71°44′18,1″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а. оңтүстік-шығысына қарай 6,2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52°45′55,6″, Ш. 71°43′29,5″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а. қарай 13,3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53°20′42,3″, Ш. 71°28′53,6″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VIII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а. шығысына қарай 12,7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52°42′15,8″, Ш. 71°08′30,3″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 IХ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дәуірі, 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а. шығысына 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52°42′15,5″, Ш. 71°06′52,2″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солтүстік-шығысына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52°47′17,1″, Ш. 71°51′05,3″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(әр түрлі кезең)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оңтүстік-батысына қарай 4 км биіктікте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52°45′41,6″, Ш. 71°47′16,3″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кезең).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оңүстік–оңтүстік-шығысына қарай 10,8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52°41′14,0″, Ш. 71°50′44,1″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Атан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а. оңтүстік-батысына қарай 11,3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52°44′25,7″, Ш. 71°20′15,5″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Атан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а. оңтүстік-батысына 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52°44′34,1″, Ш. 71°20′27,3″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Заураловка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а. батысына қарай 3,1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52°33′06.2″, Ш. 70°43′12.0″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Қасқырдың іні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а. 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52°53'27,2", Ш. 70°40'28,3"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Қасқырдың іні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ерт. тем.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а. оңтүстік-шығысына қарай 3,2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52°51'57,2", Ш. 70°46'02,2"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солтүстік-шығысына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52°49′36,0″, Ш. 71°52′32,3″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а. батысына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52°42′19,9″, Ш. 70°31′49,6″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Краснофлотское а. оңтүстік-шығысына қарай 20,7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52°58'40,3", Ш. 71°34'56,7"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Кожастау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52°34′24,1″, Ш. 71°51′37,7″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оңтүстігіне қарай 2,8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52°34′49,3″, Ш. 71°44′55,8″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шығысына қарай 0,4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52°36′23,6″, Ш. 71°45′33,5″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52°37′02,2″, Ш. 71°46′00,9″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солүстік-батысына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52°36′55,3″, Ш. 71°45′03,6″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солтүстігіне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52°37′12,6″, Ш. 71°45′15,6″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Құдабас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солүстік-шығысына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52°37′25,4″, Ш. 71°46′16,3″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оңтүстігіне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52°37′39,8″, Ш. 71°45′13,3″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солтүстік-шығысына қарай 1,4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52°37′04,1″, Ш. 71°45′05,2″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Құдабас VIII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солтүстік-батысына қарай 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52°36′42,1″, Ш. 71°45′07,3″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13,5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52°31′04,7″, Ш. 71°53′41,2″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оңтүстік-шығысына қарай 12,5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52°31′03,4″, Ш. 71°52′17,5″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X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а. солтүстігіне. қарай 700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52°52′18,4″, Ш. 70°35′21,4″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Қызылұйым а. солтүстік-батысына қарай 0,7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52°52′09,1″, Ш. 70°35′01,9″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Қызылұйым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а. солтүстік-батысына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52°52′02,7″, Ш. 70°34′27,8″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Кеңащы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Кеңащи а. шығысына қарай 8,4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52°54'16,2", Ш. 71°13'32,4"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Кеңащи а. солүстік-шығысына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52°55'01,9", Ш. 71°06'33,2"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оңтүстік–батысына қарай 8,2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52°34′18,4″, Ш. 71°10′42,2″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дәуір, ерт. тем.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а. оңтүстік–батысына қарай 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52°34′11,1″, Ш. 71°10′46,6″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солтүстік–батысына қарай 9,4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52°38′09,0″, Ш. 71°05′28,1″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солтүстік–батысына қарай 9,8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52°38′23,4″, Ш. 71°05′21,5″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солтүстігіне қарай 14,8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52°43′20,5″, Ш. 71°13′12,2″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солтүстігіне қарай 14,1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52°43′27,1″,Ш. 71°13′13,4″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солтүстігіне қарай 15,2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52°43′31,9″, Ш. 71°11′14,4″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Қотыркөл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Пригорхоз а. батысына қарай 300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52°48′46,7″, Ш. 70°43′01,7″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қорымы және шеберханасы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23,6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52°43′40,1″, Ш. 72°24′18,1″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қорымы және шеберханасы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52,9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52°44′09,6″, Ш. 72°52′19,5″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Жамбай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52°40′48,2″, Ш.71°57′12,5″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Жамбай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13,8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52°40′32,1″, Ш. 71°57′02,5″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Жамбай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52°41′17,2″, Ш. 71°56′33,3″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Жамбай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17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52°41′18,6″, Ш. 71°56′36,1″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50,8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52°46′40,4″, Ш. 72°48′57,4″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36,6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52°50′35,1″, Ш. 72°29′39,3″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ерт. тем.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52,4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52°46′01,6″, Ш. 72°50′52,0″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51,8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52°45′30,9″, Ш. 72°50′34,4″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35,6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52°51′27,0″, Ш. 72°26′43,1″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VI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28,9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52°42′08,9″, Ш. 72°30′58,0″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34,2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52°41′08,8″, Ш. 72°36′27,2″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52°40′21,8″, Ш. 72°43′09,1″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XIX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52°40′15,7″, Ш. 72°42′34,2″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52°39′13,6″, Ш. 72°05′17,0″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52°40′30,9″, Ш. 72°05′30,2″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52°39′00,4″, Ш. 72°04′54,5″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С.52°40′33,8″, Ш. 72°05′36,8″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XХ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52°43′09,3″, Ш. 72°42′51,3″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48,5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52°43′05,7″, В. 72°48′42,8″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52°44′09,8″, В. 72°43′38,0″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а. солтүстік-шығысына қарай 50,1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52°42′44,9″, Ш. 72°50′18,6″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50,3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52°42′47,7″, Ш. 72°50′30,6″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49,7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52°42′43,1″, Ш. 72°49′58,6″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(әр түрлі кезең)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солүстік -шығысына қарай 48,7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52°42′44,8″, Ш. 72°49′06,3″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IX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49,8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52°43′17,8″, Ш. 72°49′52,1″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XIX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52°40′15,7″, Ш. 72°42′34,2″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52°39′13,6″, Ш. 72°05′17,0″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5 км С 52°40′30,9″, Ш. 72°05′30,2″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52°39′00,4″, Ш. 72°04′54,5″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солтүстік-батысына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С.52°40′33,8″, Ш. 72°05′36,8″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XХ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52°43′09,3″, Ш. 72°42′51,3″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XI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48,5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52°43′05,7″, Ш. 72°48′42,8″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XII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 шығысына қарай 43,6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52°44′09,8″, Ш. 72°43′38,0″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50,1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52°42′44,9″, Ш. 72°50′18,6″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VI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50,3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52°42′47,7″, Ш. 72°50′30,6″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XI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 -шығысына қарай 49,5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52°43′37,1″, Ш. 72°49′23,2″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XII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 шығысына қарай 49,8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52°42′43,1″, Ш. 72°49′58,6″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солтүстік-шығысына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52°58′30,2″, Ш. 72°26′32,6″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Қыздың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солтүстік-шығысына қарай 21,9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53°00′33,7″, Ш. 72°41′14,4″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солтүстігіне қарай 5,7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52°59′13,9″, Ш. 72°23′02,3″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солтүстігіне қарай 6,2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52°59′14,7″, Ш. 72°23′04,1″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а. оңтүстік–шығысына қарай 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52°43′57,4″, Ш. 70°42′51,3″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а. солтүстік–батысына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52°45′47,2″, Ш. 70°41′58,2″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а. оңтүстік–шығысына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52°44′00,9″, Ш. 70°43′18,1″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а. солтүстік–батысына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52°46′17,2″, Ш. 70°41′40,2″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оңтүстік-батысқа қарай 8,6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52°42′47,1″, Ш. 71°47′11,5″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 ғасыр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а. оңтүстік-батысқа қарай 8,5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52°42′51,6″, Ш. 71°47′07,8″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 табылған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дәуірі, қола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а. оңтүстігіне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52°51′49,9″, Ш. 70°42′59,1″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II топырақты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а. солтүстік-шығысына қарай 44,1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52°43′27,1″, Ш. 72°44′30,8″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табылған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а. оңтүстік-батысына қарай 9,4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52°44′39,5″, Ш. 71°21′57,1″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Қожагельді-Алға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а. оңтүстік-шығысына қарай 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52°48′36,0″, Ш. 71°41′24,0″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Қожагельді-Алға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а. оңтүстік-шығысына қарай 0,9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52°48′39,2″, Ш. 71°41′27,5″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XI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а. солтүстік-шығысына қарай 18,1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52°56'36,3", Ш. 71°31'53,1"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а. оңтүстік-батысына қарай 16,9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52°44′14,0″, Ш. 71°15′12,9″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Атан III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а. оңтүстік-батысына қарай 16,9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52°55'37,9", Ш. 71°28'43,9"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III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а. солүстік-шығысына қарай 14,3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52°55'37,9", Ш. 71°28'43,9"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Қожагелді-Алға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а. оңтүстігіне қарай 740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52°48′34,7″, Ш. 71°41′09,4″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Қожагелді-Алға III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а. шығысына қарай 800 м, шамалы биіктікте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52°49′00,2″, Ш. 71°41′59,0″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Атан III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неолит, қола дәуірі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а. оңтүстік-батысына қарай 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52°43′52,4″, Ш. 71°17′17,2″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а. оңтүстік-шығысына қарай 20,1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53°00'56,6", Ш. 71°40'14,9"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а. оңтүстік -шығысына қарай 19,8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53°00'18,7", Ш. 71°38'47,4"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VII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Көксеңгірсор көлінің оңтүстік-батысына қарай 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53°00'25,4", Ш. 71°38'54,7"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дәуірі, қола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оңтүстік-батысына қарай 11,4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52°30′58,0″, Ш. 71°05′28,4″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Тәттімбет 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оңтүстік-батысына қарай 12,3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52°30′57,9″, Ш. 71°04′23,0″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Тәттімбет III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а. оңтүстік-батысына 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52°30′53,9″, Ш. 71°06′13,7″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49,6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52°43′21,8″, Ш. 72°49′39,7″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Шоқай 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50,2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52°43′32,4″, Ш. 72°49′41,4″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IV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а. солтүстік-шығысына қарай 50,3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52°42′53,0″, Ш. 72°50′28,0″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ерт. тем.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а. солтүстік-батысқа 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52°55′45,0″, Ш. 70°35′ 13,7″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Жүкей а. оңтүстік-батысқа қарай 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52°55′35,0″, Ш. 70°35′ 00,7″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а. 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52°42′22,2″, Ш. 69°48′52,5″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а. солтүстігіне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51°54′15″, Ш. 72°35′38″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а. солтүстігіне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51°54′26″, Ш. 72°35′50″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Усть-Кедей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а. солтүстігіне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51°53′48″, Ш. 72°35′40″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Усть-Кедей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а. солтүстігіне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51°53′34″, Ш. 72°35′38″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Саққұлақ мазары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ғасырдың соңы (1880 жыл)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қ. қаладан солтүстік-шығысына қарай 24 км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а. оңтүстік-шығысына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51°51′49″, Ш. 72°37′12″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а. солтүстігіне қарай 4,3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51°54′5,8″, Ш. 72°35′41″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а. солтүстігіне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51°54′4,8″, Ш. 72°35′35″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Нецветаевка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а. оңтүстік -батысына қарай 10,5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51°54′69″, Ш. 72°21′25″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Нецветаевка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а. оңтүстік-батысына 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51°53′45″, Ш. 72°20′49″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Нецветаевка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а. оңтүстік-батысына қарай 12,4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51°53′21″, Ш. 72°19′57″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Нецветаевка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а. оңтүстік-батысына қарай 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51°52′47″, Ш. 72°20′20″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Нецветаевка VI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а. оңтүстік-батысына қарай 16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51°52′5,6″, Ш. 72°19′1,4″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Касаны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а. оңтүстік-батысына қарай 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52°10′16″,Ш. 72°49′21″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Касаны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а. оңтүстік.-батысына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52°10′19″, Ш. 72°49′21″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Тасқора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а. оңтүстік-батыс- 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52°10′14″, Ш. 72°49′18″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Тасқора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а. оңтүстік-батысына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52°10′21″, Ш. 72°49′30″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Тасқора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а. солтүстік-батысына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52°10′33″, Ш. 72°49′52″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Тасқора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а. солтүстік-батысына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52°8′3,23″, Ш. 72°49′59″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а. солтүстігіне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51°34′6,2″, Ш. 72°31′42″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Жолбасшы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Жолбасшы а. солтүстік-батысына 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51°37′4,2″, Ш. 72°26′3,7″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менгірі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а. оңтүстік-батысына қарай 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51°53′48″, Ш. 72°20′31″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КасаныII қоршауы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а. оңтүстік-батысына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52°10′16″, Ш. 72°49′20″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Нецветаевка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а. оңтүстік-батысына қарай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51°54′19″, Ш. 72°21′35″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Тасқора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а. оңтүстік-батысына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52°10′20″, Ш. 72°49′37″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Тасқора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а. солтүстік–солтүстік-шығысына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52°11′30″, Ш. 72°52′12″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556-1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"Құмай" археологиялық-этнографиялық кешені, біздің дәуіріміздің VI-VII ғасыр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а. солтүстігіне қарай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51°15'50″,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72°43'39″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қ. оңтүстік-батысына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51°56′54,0″, Ш. 66°20′01,7″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Интернациональное қыстауы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Интернациональное а. солтүстік-шығысына 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51°42′ 12,4″, Ш. 65°55′12,7″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қ. оңтүстік-батысына 3,3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51°56′52,5″, Ш. 66°21′07,2″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 а. оңтүстігіне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51°48′98,0″, Ш. 66°15′69,4″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 а. 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51°53′27,7″, Ш. 66°15′31,7″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Дальнее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Дальнее а. солтүстігіне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52°15′54,8″, Ш. 66°24′53,8″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Дальнее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Дальнее а. солтүстік-шығысына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С.52°15′64,6″, Ш. 66°23′29,2″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Двуречное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Двуречное а. оңтүстік-батысына қарай 1,5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51°33′58,4″, Ш. 66°25′12,1″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а. оңтүстігіне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52°13′33,8″, Ш. 66°21′9,59″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а. оңтүстік-шығысына қарай 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52°12′8,53″, Ш. 66°20′7,77″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а. оңтүстік-батысына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52°11′31,7″, Ш. 66°16′8,50″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а. солтүстік-шығысына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52°12′22,9″, Ш. 66°18′10,0″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а. оңтүстік-батысына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52°06′43,8″, Ш. 66°12′13″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Знаменка а. солтүстігіне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52°08′7,85″, Ш. 66°13′39,4″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а. шығысына қарай 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52°05′6,34″, Ш. 66°32′0,67″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а. шығысына қарай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52°04′7,78″, Ш. 66°31′20,3″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Игілік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а. солтүстік-шығысына қарай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52°04′23,1″,Ш. 66°31′46,2″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а. солтүстік-шығысына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52°0,6′0,9″, Ш. 66°14′13,8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Калачи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а. солтүстік-батысына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52°16′36,8″, Ш. 66°31′49,6″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Калачи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а. солтүстік-батысына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52°15′44,8″, Ш. 66°32′03,7″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Красногроское а. оңтүстік-шығысына қарай 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52°5′30,3″, Ш. 66°29′25,2″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Красногроское а. солтүстік-батысына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52°15′09,3″, Ш. 66°31′26″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Красногроское а. оңтүстік-батысына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52°12′0,81″, Ш. 66°28′6,98″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Красногроское а. оңтүстігіне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52°11′48,4″, Ш. 66°27′21,3″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Красногорский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Красногроское а. оңтүстік-батысына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52°11′8,16″, Ш. 66°27′25,1″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Дальнее III табылған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Дальнее а. солтүстік-шығысына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52°14′44,5″, Ш. 66°24′41,6″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Интернациональное табылған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Интернациональное а. солтүстік-шығысына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51°41′82,2″, Ш. 65°58′90,2″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1941-1945 жылдары Ұлы Отан соғысында қаза болған жауынгерлерге арналған обелиск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а., ауыл орталығындағы паркте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 III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 а. 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51°53′28,2″, Ш. 66°16′12,0″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Знаменка IV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а. оңтүстік-батысына қарай 1км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52°08′13,6″, Ш. 66°15′12,5″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Одағының батыры -Д.П.Нестеренко ескерткіші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а. село орталығында,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атыз салған С-80 тракторы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Двуречное а., паркте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а. солтүстік-батысына 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51°13′12,4″, Ш. 067°30′08,8″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Ишим а. шығысына қарай 7,4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51°24′02,3″, Ш. 067°13′41,2″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а. оңтүстігіне қарай 4,4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51°46′16,4″, Ш. 67°55′29,9″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VI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а. шығысына қарай 7,6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51°24′48,7″, Ш. 067°13′48,5″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VII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а. солтүстік-шығысына қарай 8,5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51°23′27,1″, Ш. 67°07′23,1″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IV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а. оңтүстік-батысына қарай 3,8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51°32′10,8″, Ш 067°26′50,7″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а. солтүстік-шығысына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51°12′28,7″, Ш. 067°12′41,9″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Қалмақкөл а. солтүстігіні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52°21′567″, Ш. 067°32′8,76″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Қайрақты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өз. сол жағалауында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С.51°57′54,6″, Ш 068°01′40,2″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Кийма I балбал тастары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Кийма а. 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51°34′55,8″, Ш. 067°15′47,4″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I қыстауы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а. оңтүстік-шығысына қарай 7,7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51°03′43,5″, Ш.67°39′09,6″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II қыстауы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кезең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а. оңтүстік-батысына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52°0,4′0,35″, Ш. 067°11′55″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батыра кесенесі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а. Қызыл Ту бөлімшесі, батыс бөлігінде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соғысында қаза болған жауынгерлерге арналған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а. (бұрынғы Құмай а.бөлімшесі)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соғысында қаза болған жауынгерлерге арналған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а., ауылдың орталықта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1941-1945 жылдары Ұлы Отан соғысында қаза болған жауынгерлерге арналған ескерткіш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а. орталықта,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а. оңтүстік-батысына қарай 14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51°54′24,5″, Ш. 67°05′15,0″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а. оңтүстік-шығысына қарай 7,6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51°03′49,2″, Ш. 67°39′03,4″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Балталы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а. шығысына қарай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51°07′3,3″, Ш. 67°42′04,4″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Ишимское а. оңтүстік -батысына қарай 200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51°16′31,8″, Ш. 067°06′48,6″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а. оңтүстік-батысына қарай 10,9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51°21′06,6″, Ш. 66°58′49,1″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а. солтүстік-батысына қарай 6,2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51°26′14,6″, Ш. 67°04′24,4″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а. солтүстік -батысына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51°24′47,8″, Ш. 67°12′19,4″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а. солтүстік-шығысына қарай 6,5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51°24′37,2″, Ш. 067°12′42,8″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а. оңтүстігіне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51°51′041″, Ш. 067°50′143″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а. оңтүстігіне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51°52′14,8″, Ш. 067°48′9,99″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а. 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51°51′34,4″, Ш. 67°50′32″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Киевское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а. оңтүстік-шығысына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52°01′49,4″, Ш. 067°43′7,28″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а. шығысына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52°0,3′22,9″, Ш.067°44′65,9″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Ақ-Қайрақты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а. батысына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51°37′46,6″, Ш. 067°28′57,7″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Ақ-Қайрақты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а. солтүстік-батысына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С.51°37′43,3″, Ш. 067°29′22,3″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Ақ-Қайрақты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а. солтүстік -батысына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51°36′25,2″, Ш. 067°30′57,3″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Қийма а. оңтүстік-шығысына қарай 23,5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51°27′48,3″, Ш. 67°49′0,45″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а. солтүстік-батысына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51°35′45,9″, Ш. 067°16′49,6″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а. солтүстік -батысына қарай 2 км, жардың түбінде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51°36′39,6″, Ш. 067°16′49,8″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а. батысына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51°49′56,7″, Ш. 67°57′22,6″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а. шығысына қарай2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51°49′56,7″, Ш. 67°57′22,6″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а. шығысына қарай3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51°49′57,2″, Ш. 67°57′23,1″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VII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а. оңтүстігіне қарай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51°44′57,6″, Ш. 067°27′53,3″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а. солтүстік-шығысына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51°16′30,8″, Ш. 067°14′10,3″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а. солтүстік-шығысына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51°16′17,3″, Ш. 067°18′41,4″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а. солтүстік-шығысына қарай 8,4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51°15′42,0″, Ш. 067°20′54,1″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а. солтүстік-шығысына қарай 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51°15′43,0″, Ш. 067°20′51,1″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а. солтүстігіне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51°59′20,8″, Ш. 067°44′19,8″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Шұрымсай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а. солтүстік-батысына қарай 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51°17′34,8″, Ш. 67°48′8,01″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а. 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51°48′6,3″, Ш. 67°51′0,66″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а. солтүстік-шығысына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51°22′52,8″, Ш. 67°15′54,5″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табылған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қ.. оңтүстігіне қарай 100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51°33′58,3″, Ш. 067°27′47,0″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а. оңтүстік-батысына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52°02′29,4″, Ш. 067°10′26,1″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а. оңтүстік-шығысына қарай 600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51°48′40,7″, Ш. 67°56′02,0″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Жаман-Қайрақты 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а. оңтүстігіне қарай 5,2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51°45′52,5″, Ш. 67°55′59,8″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Жаман-Қайрақты 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дәуірі, қола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 а. оңтүстігіне қарай 4,4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51°46′16,4″, Ш. 67°55′29,9″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бекінісі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а. оңтүстік-шығысына қарай 20,3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51°29′21,8″, Ш. 067°48′33,2″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II "мұртты"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а. солтүстік-шығысына қарай 6,1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51°40′35,6″, Ш. 66°27′29,8″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Үшқарасу III "мұртты"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а. солтүстігіне қарай 1,1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51°38′01,9″, Ш. 66°29′34,9″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IV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а. оңтүстік-батысына қарай 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51°32′56,6″, Ш. 66°26′04,6″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Үшқарасу 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а. оңтүстігіне қарай 11,9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51°31′20,5″, Ш. 66°25′42″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Үшқарасу XV "мұртты"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а. солтүстік-шығысына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51°31′31,2″, Ш. 66°24′32″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Үшқарасу XVII "мұртты"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а. мал шаруашылық кешенінің солтүстік-шығысына қарай 1,7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51°31′39,6″, Ш. 66°24′12″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Үшқарасу XVII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а. мал шаруашылық кешенінің солтүстік-шығысына қарай 1,4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51°31′34,1″, Ш. 66°25′25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Үшқарасу XVIII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а. солтүстік-шығысына қарай 1,8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51°31′40,8″, Ш. 66°25′26″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I қорғаны.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а. оңтүстік-батысына қарай 5,5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51°09′36,1″, Ш. 66°46′07,6″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Любицкое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а. солтүстігіне қарай 600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51°14′42,0″, Ш. 66°56′51,7″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Львовское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Львоское а. солтүстігіне қарай 5,2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51°03′56,9″, Ш. 66°32′28,9″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Нахимовское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Нахимовское а. солтүстік-шығысына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51°07′14,9″, Ш. 66°41′0,88″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Пятигорское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Пятигорское а. оңтүстік-шығысына қарай 700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51°26′47,9″, Ш. 66°24′21,6″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Тасөткел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а. солтүстігіне қарай 3,1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51°23′35,8″, Ш. 66°30′9,88″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Тассуат "мұртты"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а. батысына қарай 5,4 км,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51°08′46,2″, Ш. 66°34′54,4″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Шалгай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а. оңтүстік-батысына қарай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50°39′46,5″, Ш. 67°53′40,0″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Там (Ахмет)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ғасырдың соңы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а. оңтүстік-батысына қарай 7 км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Үшқарасу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Үшкарасу а. солтүстік-батысына қарай 6,8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51°40′57,1″, Ш. 66°07′19,8″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а. солтүстігіне қарай 6,5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51°40′55,4″,Ш. 66°07′18,9″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а.оңтүстік-батысына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51°09′11,5″, Ш. 66°45′51,2″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Баранкөл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а. оңтүстік-шығысына қарай 16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51°02′10,6″, Ш. 66°30′48,8″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Баранкөл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а. оңтүстік-шығысына қарай 10,7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51°05′30,8″, Ш. 66°47′41,1″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а. солтүстігіне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51°13′06,6″, Ш. 66°21′9,68″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а. солтүстік-батысына қарай 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51°15′9,19″, Ш. 66°25′9,17″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Далабай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а. оңтүстік-батысына қарай 4,8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51°10′54,2″, Ш. 66°43′28″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Отрадное IX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а. батысына қарай 5,5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51°24′7,99″, Ш. 66°26′24,9″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Шабдар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а. оңтүстік-шығысына қарай 21,4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51°5′43,3″, Ш. 66°34′16,2″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Шойындыкөл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а. 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50°29′02,9″, Ш. 67°19′51,8″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Далабай II табылған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а. оңтүстік-батысына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51°10′36,9″, Ш. 66°44′06,2″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1941-1945 жылдары Ұлы Отан Соғысы жылдары қаза болған жауынгерлерге арналған обелиск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қ. орталықта, әкімдік ғимараты жанында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 жылдары қаза болған жерлес-жауынгерлерге арналған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а., ауылдың орталықта, әкімдік ғимаратының жанында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а. солтүстік-батысына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51°11′39,9″, Ш. 66°19′48″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III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а. солтүстігіне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51°16′10,8″, Ш. 66°26′31,1″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Тасөткел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Тасөткел а. солтүстігіне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51°23′35,8″, Ш. 66°30′9,88″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Одағының батыры- М.Ғабдуллин мүсіні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Зеренда а., Мира көшесі, ауыл орталығында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Орманшының үйі (генералдың бұрынғы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-жайы)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Кордон а. орманшаруашылығы аумағында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а. солтүстік-шығысына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53°29′43,4″, Ш. 69°16′33,5″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а. 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53°02′23,5″, Ш. 69°11′33,7″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а. солтүстік-батысына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53°03′24,9″, Ш. 69°06′48,6″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а. шығысына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С.53°02′24,5″, Ш. 69°10′23,1″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IV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а. солтүстік-шығысына қарай 0,4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53°02′46,8″, Ш. 69°09′01,0″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Водопьяновка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а. солтүстік-шығысына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53°09′27,7″, Ш. 69°21′53,0″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а. шығысына қарай 1200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53°31′02,9″, Ш. 69°31′05,8″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а. батысына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53°31′37,4″, Ш. 69°29′43,8″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Березняковка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а. оңтүстік-шығысына қарай 1,7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53°12′31,5″, Ш. 69°11′12,9″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Байкошар Елікті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а. солтүстік-шығысына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53°22′10,1″,Ш. 68°54′45,9″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а. солтүстігіне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53°21′53,2″, Ш. 68°57′17,0″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а. оңтүстік-батысына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53°25′42,2″, Ш. 69°21′40,1″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Кенжеқаракөл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а. оңтүстік-шығысына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53°78′33,1″, Ш. 69°44′16,5″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Доломитово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а. оңтүстігіне қарай 4,3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53°27′27,5″, Ш. 69°30′06,3″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Доломитово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а. оңтүстігіне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53°27′32,4″, Ш. 69°30′09,9″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Доломитово 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а. оңтүстік-шығысына қарай 2,5 км биіктікте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53°29′13,0″, Ш. 69°33′51,0″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а. оңтүстігіне қарай 4,8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53°23′41,4″, Ш. 69°09′07,2″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а. оңтүстігіне қарай 5,1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53°23′41,8″, Ш. 69°09′07,6″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VI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а. оңтүстік-шығысына қарай 5,2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53°23′45,2″, Ш. 69°10′51,7″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Караүңгір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а. шығысына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53°51′04,5″, Ш. 69°40′01,9″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а. оңтүстік-батысына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53°21′41,9″, Ш. 69°59′19,6″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а. оңтүстік-шығысына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53°11′13,3″, Ш. 69°14′45,4″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а. 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53°11′40,3″, Ш. 69°15′38,0″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а. батысына қарай 0,9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53°11′52,8″, Ш. 69°12′11,4″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а. оңтүстік-батысына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53°11′32,0″, Ш. 69°11′56,5″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а. оңтүстік-батысына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53°11′30,1″, Ш. 69°11′56,3″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VI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а. батысына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53°11′41,3″, Ш. 69°11′58,2″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а. солтүстік-шығысына қарай 2,1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52°37′35,8″, Ш. 69°20′41,8″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а. солтүстік-шығысына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52°37′41,4″, Ш. 69°20′54,9″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Қазақсан а. оңтүстік-батысына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53°17′05,9″, Ш. 69°41′10,5″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XVII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солтүстік-шығысына қарай 0,9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53°04′00,3″, Ш. 69°00′58,2″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солтүстік-шығысына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53°03′40,8″, Ш. 69°01′37,3″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XXIV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оңтүстігіне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С.53°03′39,2″, Ш. 69°01′36,4″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XXVI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оңтүстік-батысына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С.53°03′38,1″, Ш. 69°01′35,6″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XXVII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оңтүстік-шығысына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53°02′36,9″, Ш. 69°00′50,4″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Қарашілік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а. оңтүстік-батысына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52°46′59,1″, Ш. 69°27′52,0″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оңтүстік-батысына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С.52°57′82,2″, Ш. 68°49′40,9″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VI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солтүстік-шығысына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52°58′11,5″, Ш. 68°49′41,8″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Қоныспай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а. солтүстігіне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53°26′19,0″, Ш. 69°16′38,2″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а. оңтүстік-шығысына қарай 2,8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53°22′54,7″, Ш. 69°18′10,3″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а. 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53°02′11,5″, Ш. 69°05′34,5″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Қошқарбай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а. шығысына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53°02′15,9″, Ш. 69°04′43,1″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Красиловка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а. солтүстік-шығысына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52°42′51,6″, Ш. 69°04′22,3″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Красиловка VII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а. оңтүстік-шығысына қарай 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52°39′26,6″, Ш. 69°07′23,2″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Алмазды шоқыдағы 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а. оңтүстігіне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53°22′08,5″, Ш. 69°09′52,4″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ағаш а. оңтүстік-батысына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52°50′35,3″, Ш. 69°24′31,2″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Приозерное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а. солтүстік-шығысына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52°50′64,7″, Ш. 69°24′44,7″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а. оңтүстік-батысына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53°07′04,9″, Ш. 69°02′55,2″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а. шығысына қарай 6,2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53°32′13,3″, Ш. 69°06′54,4″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Серафимовка 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а.батыс шет жағында 15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52°57′44,3″, Ш. 69°17′17,1″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Серафимовка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а. солтүстік-шығысына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52°58′15,1″, Ш. 69°19′53,6″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Серафимовка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а. шығысына қарай 5,9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52°57′22,0″, Ш. 69°23′01,6″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Теребұтақ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оңтүстік-шығысына қарай 2,7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53°00′13,2″, Ш. 68°55′50,0″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солтүстігіне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53°02′04,8″, Ш. 68°53′12,6″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солтүстігіне 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53°02′01,6″, Ш. 68°53′04,6″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солтүстік-батысына қарай 3,2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53°02′07,0″, Ш. 68°51′43,4″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IV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солтүстік-батысына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53°01′19,1″, Ш. 68°51′02,1″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а. солтүстік-батысына қарай 4,3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53°20′13,5″, Ш. 69°47′31,9″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IV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а. солтүстік-шығысына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53°20′56,7″, Ш 69°52′15,0″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V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а. солтүстік-шығысына қарай 3,8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53°21′05,7″, Ш. 69°52′33,5″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VI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а. солтүстік-шығысына қарай 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53°23′01,3″, Ш. 69°56′02,8″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а. шығысына қарай 0,2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52°33′39,1″, Ш. 69°22′49,0″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а. солтүстігіне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52°34′07,7″, Ш. 69°22′26,8″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а. оңтүстік-шығысына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53°08′44,8″, Ш. 69°07′56,2″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Чаглинка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Шағалалы а. солтүстік-батысына қарай 9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53°12′08,3″, Ш. 69°02′42,4″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а. 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53°15′2,1″, Ш. 68°57′30,6″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Лосевка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би а. солтүстік-батысынақарай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52°46′14,1″, Ш. 69°10′01,3″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Заборовка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а. солтүстік-батысына қарай 3,3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53°03′17,8″, Ш. 69°05′52,9″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Заборовка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а. солтүстік-батысына қарай 2,7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53°03′18,2″, Ш. 69°06′28,9″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Заборовка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а. солтүстік-батысына қарай 6 км С. 53°04′07,7″, Ш. 69°03′12,5″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Заборовка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а. солтүстік-батысына қарай 2,7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53°03′30,9″, Ш. 69°06′46,1″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Заборовка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а. солтүстік-батысына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53°03′20,8″, Ш. 69°06′38,0″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Заборовка VI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а. солтүстік-батысына қарай 2,6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53°03′18,2″, Ш. 69°06′32,6″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Заборовка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а. оңтүстік-шығысына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53°02′21,4″, Ш. 69°10′06,4″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Заборовка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а. шығыс–солтүстік-шығысына 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53°02′43,6″, Ш. 69°09′18,9″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Заборовка Х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ерт. тем. дәуірі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а. оңтүстік-шығысына 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53°02′33,1″, Ш. 69°09′22,5″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Водопьяновка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а. солтүстік-шығысына қарай 1,1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53°09′16,8″, Ш. 69°21′38,1″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Водопьяновка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а. оңтүстік-шығысына 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53°07′57,5″, Ш. 69°22′06,0″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Алексеевка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Алесеевка а. шығысына қарай 900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53°31′02,1″, Ш. 69°31′05,1″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а. шығысына 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53°17′08,2″, Ш. 69°39′49,4″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Подлесное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а. оңтүстік-батысына қарай 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52°54′09,5″, Ш. 68°55′51,4″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Березняковка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а. оңтүстік-шығысына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53°12′20,5″, Ш. 69°10′47,5″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Березняковка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а. оңтүстік-шығысына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53°11′40,6″, Ш. 69°11′59,5″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а. солтүстік- шығыс қарай 2,4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53°33′14,7″, Ш. 69°15′27,4″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а. солтүстік-шығысына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С.53°33′20,0″, Ш. 69°15′25,0″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а. шығысына қарай 300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53°21′28,6″, Ш. 68°57′35,0″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а. солтүстік-батысына қарай 600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53°21′58,1″, Ш. 68°56′42,9″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Васильковка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а. солтүстік-батысына қарай 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53°30′46,2″, Ш. 69°18′34,5″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Васильковка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а. шығысына қарай 2,6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53°26′10,3″, Ш. 69°24′15,7″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Васильковка IХ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а. оңтүстік-батысына қарай 1,8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53°25′35,6″, Ш. 69°20′58,2″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Васильковка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а. оңтүстік-шығысына қарай 5,4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53°24′09,2″, Ш. 69°24′40,4″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Викторовка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а. солтүстік-шығысына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52°48′03,4″, Ш. 69°08′52,1″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Викторовка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а. солтүстік-шығысына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52°46′53,2″, Ш. 69°09′52,2″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Викторовка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а. солтүстік-шығысына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52°47′11,9″, Ш. 69°09′00,0″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а. оңтүстік-батысына 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53°78′43,9″, Ш. 69°43′54,3″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Доломитовка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а. оңтүстігіне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53°28′49,4″, Ш. 69°31′36,0″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Дөңгілағаш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Дөңгілағаш а. оңтүстік-шығысына қарай 5,4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53°23′50,0″, Ш. 69°11′32,1″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Дөңгілағаш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а. оңтүстік-шығысына 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53°24′38,1″, Ш. 69°12′04,5″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Дөңгілағаш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а. оңтүстік-шығысына қарай 5,6 км, жыраға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53°23′42,3″, Ш. 69°11′27,0″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Дөңгілағаш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а. оңтүстік-шығысына қарай 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53°25′32,7″, Ш. 69°12′14,8″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Дөңгілағаш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Дөңгілғаш а.оңтүстігіне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53°23′42,4″, Ш. 69°09′21,4″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Дороговка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Дороговка а. оңтүстік-шығысына қарай 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52°49′32,1″, Ш. 69°35′50,5″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Қараүңгір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а. оңтүстік-шығысына қарай 5,5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52°50′21,2″, Ш. 69°39′13,7″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Еленовка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а. солтүстік-шығысына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53°16′57,9″, Ш. 68°58′39,6″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Ақшасор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а. оңтүстік-шығысына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53°17′09,6″, Ш. 69°46′51,7″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XXIV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Кенөткел а. оңтүстік-шығысына қарай 1,8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53°02′38,0″, Ш. 69°00′35,6″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XXIX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солтүстік-шығысына қарай 1,7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53°03′07,9″, Ш. 69°01′47,3″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XIII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Кенөткел а. солтүстік-шығысына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53°03′06,4″, Ш. 69°01′44,1″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XV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дәуірі, ерт. тем. дәуірі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солтүстік-шығысына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53°04′04,4″, Ш. 68°59′35,4″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солтүстігіне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53°04′03,1″, Ш. 68°59′22,6″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солтүстік-батысына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53°04′10,9″, Ш. 68°59′16,1″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XVIII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а. солтүстік-батысына қарай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53°03′51,6″, Ш. 69°00′48,3″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XIX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солтүстік-шығысына қарай 0,9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53°03′34,6 Ш. 69°01′02,2″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XХV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солтүстігіне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53°04′27,7″, Ш. 68°59′43,9″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XХVI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солтүстік-батысына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53°04′29,9″, Ш. 68°00′04,0″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оңтүстігіне қарай 0,3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53°03′01,9″, Ш. 68°59′50,7″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Қошқарбай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шығысына 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53°03′14,7″, Ш. 68°59′64,7″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Павловка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солтүстігіне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53°04′29,9″, Ш. 69°00′04,0″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СКИФ VI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53°03′24,6″, Ш. 69°01′54,1″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СКИФ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солтүстік-шығысына қарай 1,7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53°03′29,3″, Ш. 69°01′57,2″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Старая береза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с. оңтүстік- 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53°02′31,6″, Ш. 68°59′23,2″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зираттың басындағы қорым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 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оңтүстік-батысына қарай 700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53°03′02,3″, Ш. 68°59′20,9″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Қонай би а. 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53°03′05,4″, Ш. 68°59′25,7″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Қарабұлак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Қонай би. шығысына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53°03′12,4″, Ш. 68°59′32,1″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Қарашілік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Қонай би солтүстігіне қарай 200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52°48′09,5″, Ш. 69°28′30,0″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оңтүстігіне қарай 0,2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52°56′58,5″, Ш. 68°48′11,3″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оңтүстік-шығысына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52°54′14,1 Ш. 68°47′54,2″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оңтүстік-батысқа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52°57′01,2″, Ш. 68°47′42,0″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батысына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52°57′24,9″, Ш. 68°47′28,6″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оңтүстік-батысына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52°57′54,1″, Ш. 68°47′32,1″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 VI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оңтүстік-батысына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52°56′29,4″, Ш. 68°47′15,0″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солтүстік-батысына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52°58′16,1″, Ш. 68°48′10,8″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Түкті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Түкті а. оңтүстік-шығысына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52°49′51,1″, Ш. 69°32′18,4″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Березнякова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ерт. тем. дәуірі,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а. оңтүстігіне-шығысына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53°04′29,8″, Ш. 69°00′04,0″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Алтыбай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а. солтүстік-шығысына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53°24′52,5″, Ш. 69°19′29,0″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Алтыбай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а. солтүстік-шығысына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53°24′44,6″, Ш. 69°19′44,8″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Қонысбай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а. солтүстік-шығысына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53°24′51,4″, Ш. 69°18′54,7″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Қоныспай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а. оңтүстігіне 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53°23′48,7″, Ш. 69°16′50,2″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Қонысбай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Қонысбай а. солтүстігіне қарай 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53°26′45,0″, Ш. 69°17′20,4″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а. оңтүстік 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53°24′11,4″, Ш. 69°16′31,8″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Қонысбай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а. оңтүстік-шығысына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53°23′30,8″, Ш. 69°17′01,6″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жар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а. солтүстік-батысына қарай 3,2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53°24′50,7″, Ш. 69°14′06,8″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а. солтүстік-шығысына қарай 400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53°02′19,6″, Ш. 69°04′31,4″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Қошқарбай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а. шығысына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53°02′18,8″, Ш. 69°05′22,6″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Қошқарбай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а. батысына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53°02′22,7″, Ш. 69°00′51,9″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Красиловка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а. солтүстік-батысына қарай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52°42′17,0″, Ш. 69°02′01,2″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Красиловка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а. солтүстік-шығысына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52°41′46,1″, Ш. 69°03′18,6″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Алмазды шоқыдағы XX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а. оңтүстігіне қарай 250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53°22′09,7″, Ш. 69°09′56,4″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Куропаткино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ерт. тем.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а. солтүстік-шығысына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53°34′49,7″, Ш. 69°36′37,9″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ерт. тем.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а. оңтүстік-шығысына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53°33′18,6″, Ш. 69°35′23,0″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Куропаткино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а. солтүстік-шығысына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53°34′38,4″, Ш. 69°36′58,4″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Куропаткино VI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а. оңтүстік-шығысына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53°30′27,2″, Ш. 69°37′04,0″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Қызылсая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а. солтүстігінеқарай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53°33′45,0″, Ш. 68°51′20,1″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Линеевка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а. оңтүстік-батысына қарай 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53°38′52,0″, Ш. 69°38′17,6″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Линеевка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а. оңтүстік-батысына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53°38′18,3″, Ш. 69°38′17,0″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Айдабол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би а. оңтүстік-батысына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52°44′15,0″, Ш . 69°10′47,3″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Айдабол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би а. оңтүстігіне қарай 1,7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52°43′20,0″, Ш. 69°11′28,5″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Айдабол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би а. солтүстік-батысына қарай 200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52°45′39,2″, Ш 69°10′28,0″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Айдабол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би а. оңтүстік-шығысына қарай 0,3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52°44′20,6″, Ш. 69°11′10,8″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Жасыл мүйіс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а. оңтүстік-шығысына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52°56′23,0″, Ш. 69°03′52,7″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ағаш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ағаш а. оңтүстігіне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52°50′34,6″, Ш. 69°24′30,5″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Кенжеқаракөл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а. оңтүстік-батысына қарай 8,8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53°27′04,6″, Ш. 69°49′10,8″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а. солтүстік-батысына қарай 4,4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53°09′30,7″, Ш. 68°59′29,2″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а. оңтүстік-шығысына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53°06′25,3″, Ш. 69°02′42,2″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IX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а. солтүстігіне қарай 0,1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53°36′43,9″, Ш. 69°37′11,7″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Сейфуллино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Сейфуллино а. оңтүстік-шығысына қарай 6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53°29′05,9″, Ш. 69°05′03,1″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Сейфуллино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Сейфуллино а. оңтүстік-шығысына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53°30′35,2″, Ш. 69°02′36,4″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Симферопольское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 а. солтүстік-батысына қарай 0,2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53°20′36,7″, Ш. 69°00′38,2″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Симферопольское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 а. 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53°20′18,0″, Ш. 69°03′16,6″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Симферопольское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Симферопольское а. солтүстік-батысына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53°21′41,9″, Ш. 68°59′19,6″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Молодежное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а. оңтүстік–оңтүстік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53º 10' 24,5", Ш. 069º 50' 40,7"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Молодежное I қабірі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а. оңтүстік-батысына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С.53º 11' 43,4", Ш.069º 47' 17,4"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а. оңтүстік-шығысына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52°56′39,0″, В. 69°23′06,4″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СКИФ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а. солтүстік-шығысына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52°59′19,2″, Ш. 69°21′11,4″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Теребұтақ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оңтүстік-шығысына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53°00′22,3″, Ш. 68°55′31,9″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Теребұтақ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шығысына қарай 1,8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53°00′41,3″, Ш. 68°55′10,0″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Троицкое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оңтүстік-батысына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52°59′49,4″, Ш. 68°50′45,3″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Троицкое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оңтүстік-батысына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52°59′45,4″, Ш. 68°50′27,9″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Троицкое VII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солтүстік-шығысына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53°01′41,1″, Ш. 68°54′51,8″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Туполевка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а. солтүстік-батысына қарай 2,7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53°20′12,9″, Ш. 69°49′13,5″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а. оңтүстік-шығысына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53°20′18,4″, Ш. 69°49′21,2″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а. шығысына қарай 0,8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52°33′39,8″, Ш. 69°23′03,5″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а. 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52°33′39,8″, Ш. 69°23′26,8″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а. батыс шетінде 200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52°52′05,0″, Ш. 68°40′11,1″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Жолдыбай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а. оңтүстік-батысына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53°22′48,5″, Ш. 68°49′52,1″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Теребұтақ V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а. солтүстігіне қарай 1,6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52°55′25,6″, Ш. 68°56′11,5″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Елікті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дәуірі, қола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а. солтүстігіне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53°14′41,3″, Ш. 69°09′20,4″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Васильковка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а. оңтүстік-батысына қарай 400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53°26′01,0″, Ш. 69°21′27,7″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Васильковка IV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а. солтүстігіне қарай 0,9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53°27′14,5″, Ш. 69°21′41,8″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V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а. шығысына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53°26′26,7″, Ш. 69°23′03,2″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оңтүстік-батысына 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53°03′30,1″, Ш. 68°59′00,1″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VIII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оңтүстік-батысына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53°03′34,2″, Ш. 68°58′33,1″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X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оңтүстік-батысына қарай 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53°03′28,2″, Ш. 68°58′53,3″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XVI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неолит, ерт. тем.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солтүстігіне қарай 450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53°04′02,1″, Ш. 69°00′03,7″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Қошқарбай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оңтүстік-батысына қарай 250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53°03′18,9″, Ш. 68°59′24,7″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Павловка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солтүстігіне қарай1,5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53°04′32,7″, Ш. 69°00′09,1″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СКИФ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шығысына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53°03′30,9″, Ш. 69°00′44,4″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СКИФ III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солтүстік-шығысына 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53°03′45,8″, Ш. 69°00′36,9″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СКИФ V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дәуірі, қола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солтүстік-шығысына қарай 0,7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53°03′30,9″, Ш. 69°00′57,5″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оңтүстік-батысына қарай 3,3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52°56′00,4″, В. 68°46′41,5″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оңтүстік-батысына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53°03′32,1″, В. 69°00′24,1″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 IV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оңтүстік-батысына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52°57′01,1″, Ш. 68°48′01,4″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Қонысбай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Қонысбай а. оңтүстігіне қарай 1,5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53°22′56,1″, Ш. 69°16′48,3″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Куропаткино IV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а. оңтүстігіне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53°33′15,1″, Ш. 69°35′05,1″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 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а. солтүстік-шығысына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53°29′45,9″, Ш. 69°16′34,9″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а. солтүстік-шығысына қарай 1,4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53°33′05,2″, Ш. 69°15′41,2″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III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а. солтүстік-шығысына қарай 1,4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53°33′04,3″, Ш. 69°15′43,6″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 IV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Бірлестік а. солтүстік-шығысына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53°33′01,8″, Ш. 69°15′43,6″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VI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а. оңтүстігіне-шығысына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53°29′45,9″, Ш. 69°16′34,9″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Васильковка 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а. 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53°26′43,8″, Ш. 69°23′59,7″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Васильковка III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а. солтүстігіне 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53°27′38,2″, Ш. 69°21′54,3″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батысына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53°03′27,4″, Ш. 68°58′17,5″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III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батысына қарай 0,4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53°03′33,0″, Ш. 68°59′13,4″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IV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батысына қарай 0,3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53°03′33,8″, Ш. 68°59′21,3″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V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батысына шетінде 500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53°03′46,7″, Ш. 68°59′57,8″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Кеңөткел VI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солтүстігіне қарай 250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53°03′46,0″, Ш. 68°59′36,0″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Кенөткел XXI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дәуірі, қола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солтүстік-батысына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53°03′47,7″, Ш. 68°59′16,2″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СКИФ 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шығысына қарай 0,5км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53°03′31,2″, Ш. 69°00′44,7″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СКИФ IV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а. солтүстік-шығысына 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53°03′46,0″, Ш. 69°00′37,1″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 III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а. оңтүстік-батысына 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53°12′23,1″, Ш. 69°09′24,5″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Куропаткино V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неолитдәуірі, мезолит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а. оңтүстігіне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53°33′18,5″, Ш. 69°35′13,9″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Линеевка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а. оңтүстік–оңтүстік-батысына қарай 650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53°38′54,9″, Ш. 69°38′16,2″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Троицкое IV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оңтүстік-батысына қарай 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52°59′49,9″, Ш. 68°50′44,9″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V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а. солтүстік-шығысына қарай 3,3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53°02′07,1″, Ш. 68°55′38,2″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қала госпитальнда ауыр жарақаттан қаза болған жауынгерлердің бауырластар зираты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жыл.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солтүстік-батыс бөлігінде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1918 жылы маусымда Кеңес өкіметін орнатушы күрескендердің бауырластар зираты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(60 адам)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оңтүстік-шығыс бөлігінде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А.В. Соколов көпесінің бұрынғы дүкені (казіргі "Қазақстан Республикасының суретшілер"қоғамдық бірлестігі)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ғасырдың соңы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көш., 159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арақ-шарап заводының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ғасырдың басы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Есенберлин көш., 38 (бұрынғы Менжинский көш.)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және мемлекет қайраткері, жазушы, публицист Смағұл Садуақасовтың мүсіні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атындағы Көкшетау мемлекеттік университетінің агро-инженерлік факультеті ғимаратының алдында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Кеңес Одағының Батыры Талғат Бегелдиновтың мүсіні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Момышұлы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көшесінің қиылысында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Қ.Сәтбаевтың мүсіні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Сәтпаев көш.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Ғабдуллиннің мүсіні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Әуелбеков көш. 123, мұражай ауласында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уездік Ревком орналасқан ғимарат XIX ғасырдың 70 жылдары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157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жылы I-ші Уездік комсомол комитеті орналасқан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ХIX ғасырдың соңы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Қанай би көш.,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Чапаев көш.)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 жылы уездік Совдеп орналасқан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көш., 35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филармония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50 жылдары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көш., 218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Науана Хазрет атындағы мешіттің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Әуелбеков көш., 91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Михаила Архангел шіркеуінің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көш., 68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жылы маусымда Кеңес өкіметін орнатқан жауынгерлердің зираты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көш., қалалық паркте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жерлес-жауынгерлерге арналған обелиск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(1941-1945 жылдары)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1977 жыл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 мен Ақан сері көшесінің қиылысында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Ауғаныстанда қаза болған жауынгерлерге арналған 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алаңы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"Ананың ақ тiлегi"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алаңы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мәдениетсарайының жанында, Ақан сері көш.,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мәдениетсарайының жанында, Ақан сері көш.,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кезінде госпиталь орналасқан 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жылдың соңы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А.Бөкейхан көш., 33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пәтерлі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көш., 169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924-1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Мәлік Ғабдуллиннің ескерткіші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қ., Абай көшесіндегі қалалық саябақ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Ботығай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а.–Нұр-Сұлтан қ. жолынан шығысына қарай 2,5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өз. өтетін көпірдің оңтүстік-шығысына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50°36′32″, Ш. 70°30′42″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Кинофикация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30 жылдары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а., Ленин көш., 9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Беспақыр кесенесі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ғасырдың соңы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а. шығысына қарай 11 км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Алыптомар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ғасырдың соңы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а. шығысына қарай 10 км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Еділ қожа мазары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ғасырдың соңы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Жұмай а. оңтүстік-шығысына қарай 4,5 км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ақыны, Қазақ Кеңістік Социалистік Республикасының еңбек сіңірген өнер қайраткері - М. Рекина зираты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а. солтүстік-батысына қарай 8 км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а. оңтүстік-батысына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50°37′8″ , Ш. 70°31′39″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Садырбай XI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а. батысына қарай 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50°38′2″, Ш. 70°1′27″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а. солтүстік-шығысына қарай 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50°25′4″, Ш. 70°10′48″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Ботығай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а. солтүстік-шығысына қарай 2,5км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50°37′4″, Ш. 70°2′51″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а. солтүстік-шығысына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50°36′49″, Ш. 70°1′51″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Қазахқстан Республикасының халық әртісі, Кенжебек Күмісбековтің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а., ауылдың орталықта әкімдік ғимараты жанында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а. солтүстігіне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50°36′42″, Ш. 70°50′60″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а. солтүстігіне қарай 0,1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50°36′49″, Ш. 70°1′51″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Ресейге қосылғанының 250-жылдығы құрметіне арналған стела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а.шығысына қарай 30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 өндіріс орны (тас өңдеу, сындыру)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а. солтүстік-шығысына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52°19′52,8″, Ш. 68°38′10,6″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Новоселовка II қалашығы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а. солтүстік-шығысына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52°16′16,6″, Ш. 68°21′45,9″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Атыжоқ VI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а. солтүстік-батысына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52°17′51,4″, Ш. 68°45′29,9″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II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а. солтүстік-шығысына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52°12′15,8″, Ш. 69°18′04,4″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Спасский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 а. солтүстігіне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52°10′31,0″, Ш. 68°32′15,6″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Барақкөл I қорғанды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а. батысына қарай 9,5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52°17′17,1″,Ш. 68°11′09,0″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Жекебұяқ қорғаны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 а. солтүстік-батысына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52°19′24,3″, Ш. 68°01′29,3″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Атыжоқ II қыстауы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а. солтүстік-шығысына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52°24′35,3″, Ш. 68°50′41,6″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Атыжоқ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а. солтүстік-шығысына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52°24′07,8″, Ш. 68°52′17,2″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Атыжоқ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Богословка а. солтүстік-шығысына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52°23′13,2″, Ш. 68°48′55,6″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Богородка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а. оңтүстік-шығысына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52°13′30,4″, Ш. 68°48′43,0″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Богородка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а. оңтүстік-шығысына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52°13′30,6″, Ш. 68°48′43,9″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Богородка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а. 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52°13′53,4″, Ш. 68°48′22,0″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IV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а. оңтүстік-шығысына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52°13′48,5″, Ш. 68°48′14,4″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V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а. оңтүстік-шығысына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52°13′48,6″, Ш. 68°48′27,9″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а.солтүстік-шығысына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52°17′08,8″, Ш. 69°17′56,1″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а. оңтүстігіне қарай 0,8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52°15′22,0″, Ш. 69°16′16,6″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Васильевка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а. оңтүстік-шығысына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52°15′25,7″, Ш. 69°17′37,1″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Веролюбовка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 а. оңтүстігіне 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52°13′15,4″, Ш. 69°24′09,5″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қалашық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с. оңтүстігіне қарай 4,7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52°16′05,6″, Ш. 68°34′58,2″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Чайка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а. солтүстік-шығысына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52°19′40,4″, Ш. 68°37′31,4″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Чайка III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а. солтүстік-шығысына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52°19′19,4″, Ш. 68°36′51,8″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Каховка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а. 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52°34′57,2″, Ш. 68°21′11,8″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Кутунгоз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а. шығысына қарай 1,3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52°35′17,3″, Ш. 68°25′57,5″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Острогорка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а. оңтүстік-шығысына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52°11′07,9″, Ш. 69°18′31,9″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Острогорка IV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а. оңтүстік-шығысына қарай 3,5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52°10′55,8″, Ш. 69°18′44,8″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Сандықтау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 а. солтүстігіне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52°38′24,1″, Ш. 68°50′57,5″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а. 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52°15′55,2″, Ш. 68°26′13,2″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Төлебай-Мазар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орта ғасыр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а. оңтүстік-батысына қарай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52°15′49,2″, Ш. 68°11′48,2″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а. оңтүстік-шығысына қарай 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52°14′44,0″, Ш. 68°32′55,5″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II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Барақбай а. оңтүстік-шығысына қарай 13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52°15′45,3″, Ш. 68°11′41,4″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а. солтүстік-шығысына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52°11′49,1″, Ш. 68°44′09,9″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Арбузинка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а.шығысына қарай 0,5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52°10′08,6″, Ш. 68°40′05,1″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Арбузинка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а. оңтүстік-шығысына қарай 0,3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52°10′16,3″, Ш. 68°40′32,0″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III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а. оңтүстік-батысына қарай 2,7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52°0924,1″, Ш. 68°39′08,0″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Граниковка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Граниковка а. солтүстік-батысына қарай 0,3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52°32′04,4″, Ш. 68°30′46,4″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Дорогинка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Дорогинка а. солтүстік-шығысына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52°16′33,2″, Ш. 68°59′27,9″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Ключевка 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а. оңтүстік-батысына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52°18′07,4″, Ш. 69°01′46,5″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ортағасырлық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а. солтүстігіне қарай 2,3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52°38′24,1″, Ш. 68°50′57,5″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с. оңтүстік-батысына қарай 2,7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52°15′03,7″, Ш. 68°19′12,7″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а. оңтүстік-батысына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52°15′08,4″, Ш. 68°19′17,7″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V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а. оңтүстік-шығысына қарай 1,2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52°13′37,1″, Ш. 68°32′40,0″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Быстримовка 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дәуірі, қола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Быстримовка а. оңтүстік-батысына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52°26′44,0″, Ш. 68°29′04,2″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а. солтүстік -шығысына қарай 0,6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52°11′31,6″, Ш. 68°44′11,3″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Атыжоқ V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Богородка а. солтүстігіне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52°17′51,4″, Ш. 68°45′29,9″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Атыжоқ VII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Богородка а. солтүстік -шығысына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52°16′24,1″, Ш. 68°46′00,9″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VIII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Богородка а. солтүстігіне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52°15′40,6″, Ш. 68°45′43,1″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дәуірі, қола дәуірі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а. оңтүстігіне қарай 3,6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52°16′43,5″, Ш. 68°34′56,1″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Чайка II тұрағы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Городок а. солтүстік-шығысына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52°19′40,9″, Ш. 68°37′29,5″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Ключевка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а. оңтүстік-батысына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52°18′48,7″, Ш. 69°01′14,7″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а. солтүстік-шығысына қарай 2,8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52°13′21,8″, Ш. 69°18′43,0″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Дамсы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Дамсы а. солтүстігіне қарай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51°43,234', Ш. 71°05,421'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Одағының Батырлары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Кайдалов К.Л. және Шишлинников И.И. жұмыс істеген фабрикадағы мемориалды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– жылдар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к., жиһаз фабрикасы ғимаратында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VI қорымы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а. солтүстігіне қарай 1км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51°39,551', Ш. 70°27,196'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а. батысына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51°48,855', Ш. 70°18,728'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а. оңтүстік-батысына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2,2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51°44,701', Ш. 70°15,458'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VIII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а. батысына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51°61,293', Ш. 70°52,117'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Новокавказское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табылған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а. шығысына қарай 4,5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51°39,390', Ш. 70°35,427'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а. оңтүстік-батысына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51°45,081', Ш. 70°27,919'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IV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а. оңтүстік-батысына қарай 5,5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51°44,930', Ш. 70°15,806'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а. оңтүстік-батысына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51°41,037', Ш. 70°47,033'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Дамсы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Дамсы а. солтүстігіне қарай 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51°40,807', Ш . 71°05,728'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а. батысына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51°39,298', Ш. 70°33,534'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II тұрағы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а. батысына қарай 7,3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51°39,180', Ш. 70°33,160'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а. солтүстік-шығысына қарай 6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51°18′8,59″, Ш. 71°41′9,95″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1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а. солтүстік-шығысына қарай 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50°47′14,7″, Ш. 71°28′29,3″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а. солтүстік-шығысына қарай 5,5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50°47′7,37″, Ш. 71°29′37,6″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Барлыкөл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а. оңтүстік -шығысына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50°49′17,8″, Ш. 71°39′14,0″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III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а. оңтүстік-шығысына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51°21′0,26″, Ш. 71°42′6,88″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а. батысына қарай 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51°22′6,46″, Ш. 71°46′53,3″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I "мұртты"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а. оңтүстік-батысына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50°21′48,7″, Ш. 71°41′48,2″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I қыстауы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а. солтүстік-шығысына қарай 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51°18′42,1″, Ш. 71°42′53,1″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Коянды III қыстауы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а. солтүстік-батысына қарай 9,8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51°22′38,8″, Ш. 71°43′44,9″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V қыстауы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а. солтүстік-шығысына қарай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51°20′41,2″, Ш. 71°42′52,1″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VI қыстауы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а. солтүстік-шығысына 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51°20′10,7″, Ш. 71°44′7,36″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VII қыстауы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а. шығысына қарай 11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51°20′0,19″, Ш. 71°44′8,92″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күрескер балуаны – Қажымұқан Мұнайтпасов арналған мемориалды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а., ауыл орталығындағы мектеп ғимараты алдында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12.10.2021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А-10/510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а. солтүстік-шығысына қарай 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50°52′39,2″, Ш. 71°24′17,8″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Тәйтөбе IV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оңтүстік шеттінде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51°00′335″, Ш. 071°15′292″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Миновка III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а. батысына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51°23′945″, Ш. 071°49′284″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а. солтүстік-шығысына қарай 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50°47′48,7″, Ш. 71°28′8,97″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Жақсы-Қоянды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а. солтүстік- шығысына қарай 12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51°22′64,8″, Ш. 71°46′53,3″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II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а. оңтүстік- шығысына қарай 2,5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51°21′8,91″, Ш. 71°42′9,81″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V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а. оңтүстік-шығысына қарай 6,5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51°21′026″, Ш. 71°42′888″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Тайтөбе X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а. оңтүстігіне қарай 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51°57′25,7″, Ш. 71°17′25,1″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Қызылсуат қорғаны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(әр түрлі кезең)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а. оңтүстік -шығыс жағына қарай 1,5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51°14′10,5″, Ш. 71°38′6,72″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ерт. тем. дәуірі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а. оңтүстік-батысына қарай 6,5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51°00′9,99″, Ш. 71°12′26,6″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1941-1945 ж.ж. Ұлы Отан Соғысы жылдары қаза болған жауынгерлерге арналған ескерткіш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жыл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Родина а., ауыл орталықта мәдениет үйі алдында 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а. солтүстік-шығысына қарай 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50°52′47,1″, Ш. 71°25′26″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II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а. солтүстік-шығысына қарай 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50°52′24,5″, Ш. 71°25′9,82″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IV қонысы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а. солтүстігіне қарай 10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51°20′36,2″, Ш. 71°43′9,41″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III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Софиевка а. солтүстігіне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51°27′42,4″, Ш. 71°42′10,3″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ескерткіші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қ., Спорт сарайы алдындағы алаң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Түсіндірулер мен мағынасын ашу: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а.-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ерт. тем. дәуірі - ерте темір дәуірі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к.- 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көш. –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-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-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өз. – өзен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– солтүстік еңдік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– шығыс бойлық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