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7c58" w14:textId="b20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24 маусымдағы № А-7/333 қаулысы. Ақмола облысының Әділет департаментінде 2020 жылғы 25 маусымда № 7914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"Туризм саласындағы мемлекеттік көрсетілетін қызметтер регламенттерін бекіту туралы" 2015 жылғы 10 тамыздағы № А-8/384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4979 болып тіркелген, 2015 жылғы 28 қыркүйекте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"Туристік маршруттар мен соқпақтардың мемлекеттік тізілімінен үзінді" мемлекеттік көрсетілетін қызмет регламентін бекіту туралы" 2016 жылғы 12 сәуірдегі № А-5/162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5352 болып тіркелген, 2016 жылғы 20 мамырда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"Туризм саласындағы мемлекеттік көрсетілетін қызметтер регламенттерін бекіту туралы" Ақмола облысы әкімдігінің 2015 жылғы 10 тамызындағы № А-8/384 қаулысына өзгерістер енгізу туралы" 2016 жылғы 15 сәуірдегі № А-5/166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5367 болып тіркелген, 2016 жылғы 3 маусымда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"Ақмола облысы әкімдігінің кейбір қаулыларына өзгерістер енгізу туралы" 2018 жылғы 18 мамырдағы № А-5/225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6670 болып тіркелген, 2018 жылғы 23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"Туризм саласындағы мемлекеттік көрсетілетін қызметтер регламенттерін бекіту туралы" Ақмола облысы әкімдігінің 2015 жылғы 10 тамыздағы № А-8/384 қаулысына өзгеріс енгізу туралы" 2019 жылғы 5 қарашадағы № А-11/531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7488 болып тіркелген, 2019 жылғы 18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