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eda" w14:textId="0cfa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19 маусымдағы № А-6/322 қаулысы. Ақмола облысының Әділет департаментінде 2020 жылғы 19 маусымда № 7905 болып тіркелді. Күші жойылды - Ақмола облысы әкімдігінің 2021 жылғы 16 сәуірдегі № А-4/177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А-4/177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пестицидтерді, биоагенттерді (энтомофагтарды) субсидиялауға арналған бюджет қаражатының көлемдері.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туралы" Ақмола облысы әкімдігінің 2019 жылғы 17 шілдедегі № А-8/331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7291 болып тіркелген, 2019 жылғы 29 шілдеде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410"/>
        <w:gridCol w:w="1698"/>
        <w:gridCol w:w="3633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бойынша әсерлі зат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cулы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905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600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2-этилгексилді эфир, 452,42 г/л + флорасулам, 6,25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күрделі 2-этилгексилді эфирі, 410 г/л + флорасулам, 7,4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ЭЛАНТ ЭКСТРА,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500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ОКТАПОН ЭКСТРА,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850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ЭСКАДРОН 70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ТАУЭРСПРЕЙ 85%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ЭСТЕРОН,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905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ПРОГРЕСС,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ГЕКСИЛ 905,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РОБУСТО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РОБУСТО ЭКСТРА,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ЭСТЕРОН 600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ЭФИР ЭКСТРА 905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ЭФИРАКС,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КЛИАРАП,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2 - этилгексилді эфир клопиралидты, 500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300 г/л + флорасулам, 3, 7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2,4 - Д қышқылы түріндегі 2 - этилгексилді эфирі, 420 г/л + 2 - этилгексилді эфир дикамба қышқылы, 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ЭЛАНТ ПРЕМИУМ,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564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ЭЛАНТ,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564 г/л + метсульфурон - метил, 600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ЭЛАМЕТ, зауытты бинарлы қаптама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564 г/л + триасульфурон, 750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БИАТЛОН, зауытты бинарлы қаптама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эфирі, 720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ГРЕЙН,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Д–АРМОН–Эфир 72%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2 - этилгексилді эфир, 950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диметиламинды тұзы, 344 г/л + дикамба қышқылы түріндегі диметиламинды тұзы, 120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ДИАМАКС,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 түріндегі амин тұздарының қоспасы, 550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АЙКОН ФОРТЕ,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қышқылы, 410 г/л + клопиралид, 40 г/л түріндегі күрделі 2-этилгексилді эфирі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КЛОПЭФИР,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г/л МЦПА қышқылы, диметиламинды түріндегі, калийлы және натрийлы тұздары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ГЕРБИТОКС,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азимсульфурон, 500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ГУЛЛИВЕР,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аммонинды тұз глифосаты, 757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ФУХУА ГЛИФОСАТ 757,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аминопиралид, 240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аминопиралид, 300 г/кг + флорасулам, 150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ЛАНЦЕЛОТ 450,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ацетохлор, 900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ТРОФИ,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бентазон 25% + МСРА натрий – калийлы тұз, 12, 5%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БАЗАГРАН М 37%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бентазон,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БАЗАГРАН 48%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КОРСАР,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галаксифоп-Р-метил, 108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ГАЛОКС СУПЕР 108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ЗЕЛЛЕК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ГЕНЕРАЛ,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ИМПУЛЬС,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галоксифоп - п - метил, 104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ГАЛАКТАЛТ,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ГУРОН,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РАМОН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галоксифоп - п - метил, 240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ДЕЛИК, 240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360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БУРАН 36%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ЖОЙКЫН,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РАП,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ДОМИНАТОР 360,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ВАЛСАГЛИФ,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ГЛИФОС,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КЕРНЕЛ,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450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СТИРАП 45%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ФАРАОН ФОРТЕ,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ГЛИФОС ПРЕМИУМ,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500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540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ГРАНД ЭКСТРА 540,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НАПАЛМ,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*РАУНДАП ЭКСТРА 54%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СМЕРЧ,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 ЭВЕЙ,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КУНГФУ, 54%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ТЕРЕКС,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*ТОРНАДО 540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ТРИУМФ МАСТЕР,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ФАРАОН ГОЛД 54%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ХИТ,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ГЛИФАТ 540,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540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*СПРУТ ЭКСТРА,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*МЕТЕОР 540,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БАЗУКА,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РАП 600,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МЕГА, 60%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изопропиламинды және калийлы тұздары түріндегі глифосат, 540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*КРЕДИТ ИКСТРИМ,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МОНОЛИТ,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глифосат, 500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*ТАЧДАУН 500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глифосат, 450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РАУНДАП МАКС ПЛЮС,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757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ФЕЛИКС 757 %,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ФАРАОН ГАРАНТ,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747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ЖОЙКЫН ДАРА 75%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глифосат, 750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БУРАН ЭКСТРА 75 %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ПАССАТ 480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изопропиламинды тұздары түріндегі глифосат қышқылы, 360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*ПАССАТ,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глюфосинат аммония, 150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қышқылы, 360 г/л + хлорсульфурон қышқылы, 22,2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ФЕНИЗАН,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дикамба, 124 г/л + 2, 4 Д, 357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ВИДМАСТЕР 480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БАНВЕЛ 480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ДИАНАТ 48%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диметиламинды тұзы түріндегі дикамба қышқылы,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МОНОМАКС,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ДЕЙМОС,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дикамба, 540 г/кг + метсульфурон - метил, 28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ДМ СУПЕР,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дикамба, 659 г/кг + триасульфурон, 41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ЛИНТУР 70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дикват, 200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*РЕГЛОН ФОРТЕ 200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диметенамид, 720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ФРОНТЬЕР ОПТИМА 72%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диметиламинды тұз 2, 4 - Д, 357 г/л + дикамба, 124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СТРИГ ЭКСТРА 480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ДИАЛЕН СУПЕР 480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диметиламинды тұз 2, 4 - Д, 860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ПРОГРЕСС 860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имазамокс, 33 г/л + имазапир, 15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ЕВРО –ЛАЙТНИНГ 4,8 %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КАПТОРА, 4,8%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КЛИАФИЛТ, 4,8%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имазамокс, 16,5 г/л + имазапир, 7,5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ЕВРО –ЛАЙТНИНГ ПЛЮС, 2,4 %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КАПТОРА ПЛЮС, 2,4%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имазамокс, 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ЛЕГОМИН 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БАЙТОРЕ, сулы-суспензионды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ПУЛЬСАР 4%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имазапир, 250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ГРЕЙДЕР, сулы-гликольды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АРСЕНАЛ, 25%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100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АГУРА 10%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ЛИГР,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ПИВОТ 10%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ПИРАТ,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ИМАЗЕТ 100,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ТАПИР 10 %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450 г/кг + хлоримурон - этил, 150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ФАБИАН,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йодосульфурон - метил - натрия, 11, 3 г/кг + тиенкарбазон - метил, 22, 5 г/кг + мефенпир - диэтил - антидот, 135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ПАУЭР,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йодосульфурон - метил - натрия, 25 г/л + амидосульфурон, 100 г/л + мефенпир - диэтил - антидот 250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СЕКАТОР ТУРБО,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клетодим, 120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клетодим, 115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ГРАМИНИОН,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клетодим, 116,2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СОНДЕЛЕКТ,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клетодим, 130 г/л + галоксифоп - п - метил, 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КВИКСТЕП, майлы концентрат 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клетодим, 240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КИНЕТИК,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ЛЕГИОН КОМБИ,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СПАЙДЕР,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ЭФЕС,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ЦЕНТУР,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МАГНЕТО,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КАДИМ 240,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СТИМУЛ,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клодинафоп-пропаргил, 240 г/л + клоквинтоцет-мексил, 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ЛЕГГЕРО ФОРТЕ,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ВАРЯГ,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ТОПИК СУПЕР, 240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СТАЗИС,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ЛИБЕРТИ ПЛЮС,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клодинафоп–пропаргил, 80 г/л + клоксинтоцет - мексил, 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ГОРИЗОН 080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ОВЕН,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кломазон,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КАЛИФ 480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клопиралид, 100 г/л + флуроксипир, 15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РЕПЕР,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клопиралид, 300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ЛОРНЕТ,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ТРЕЛ 300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РАЛИД 300,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ГЕРМЕС 300,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МАКСИМУС,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клопиралид, 750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АГРОН ГРАНД,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ВИРТУОЗ,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ЛОНТРЕЛ ГРАНД 75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КЛОПИРАЛИД,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ТРИЛОН 750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ПИТОН ГРАНД,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РАЛИД ЭКСТРА,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СПИРИТ,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ХАКЕР,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САМУРАЙ СУПЕР,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СОНХУС,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ЭЛЮМИС 105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ГАВАНЬ ПЛЮС,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метазахлор, 375 г/л + измазамокс, 25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ДИОНИС,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НОПАСАРАН 40%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метолахлор, 960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АКЦЕНТ ПРИМА 96%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метрибузин, 250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ЗОНТРАН,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метрибузин, 270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концентрат наноэмульсиясы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метрибузин, 600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ЗЕНКОР УЛЬТРА, концентрат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ЛИНКОР,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метрибузин, 700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БАРГУЗИН 70%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КАРБУЗИН 70%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ТРИБУЗИН 700,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метсульфурон - метил, 125 г/кг + трибенурон - метил, 625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ФИНИТО ДУЭТ 750,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метсульфурон - метил, 300 г/кг + трибенурон - метил, 450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МАГНУМ СУПЕР,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метсульфурон - метил, 391 г/кг + трибенурон - метил, 261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ЭДВАНС,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ЭЛЛАЙ ЛАЙТ,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метсульфурон - метил, 600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СУПЕРМЕТ ЭКСТРА,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АККУРАТ,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ВУЛКАН 60%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ГРЕЙЗ 60%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ЗИНГЕР,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ЛАРЕН ПРО,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ЛЕОПАРД,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ЛИДЕР,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МАГНУМ,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МЕТУРОН,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МЕЦЦО, 60%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ПРАЙМЕР,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РОДАР 60%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ХАЗНА 60 %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метсульфурон - метил, 70 г/кг + тифенсульфурон - метил, 680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ПРАЙМЕР ДУО,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никосульфурон, 600 г/кг + тифенсульфурон - метил, 150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ДУБЛОН ГОЛД,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никосульфурон, 700 г/кг + тифенсульфурон - метил, 125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КВИН,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оксифлуорфен 240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ГОАЛ 2Е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ГОЛ,эмульсия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ГОТРИЛ 24%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ОКСИФЕН 240,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ФЛЮРОФЕН 240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ГАУР,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КОНДОР 240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СТОМП 33%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ЭСТАМП,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КАЛКАН,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ГАЙТАН,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СТОП 33%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ЗОРРО 330,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пендиметалин, 350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СОЛИТО 320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ГЕЗАГАРД, 500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ГЕЗАМЕТРИН, 50%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ОМЕГА, 50%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САРМАТ,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 75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КАССИУС,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РИМУС 25%,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РОМУЛ,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ТИТУС 25%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РИМКОРН,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ЭСКУДО,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ГАРДО ГОЛД 500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ЭРУДИТ,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ДОАЛ,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ДУАЛ ГОЛД 960,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 ПЛЮС 960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СИМБА,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АККУРАТ ЭКСТРА,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РЕСТРИКТ,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ХАРМОНИ ПРО,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ЧЕРОКИ, 75%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БОМБА,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МОСКИТ ПРЕМИУМ,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МОЕРСТАР, 75%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БАРОН 750,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ГАЛЛАНТНЫЙ 75%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ФИНИТО 750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ГРАНАТ,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ГРОМСТОР 75%,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ГРАНСТАР 75%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ГРАНСТАР ПРО,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МОСКИТ,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МУСТАНГ 75%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РЕСПЕКТ,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САННИ,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СТАЛКЕР,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ТРИБУН, құрғақ ағынды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САЛЬВО,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МАДЖЕСТИК,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ГАРПУН СУПЕР, сулы- 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ГОЛД ГРАНД,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ЗЛАКОФОРТЕ 100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ОЦЕЛОТ,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ЯГУАР,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ПУМА СУПЕР 7,5%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–мексил, 72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СКАУТ,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СКАУТ ФОРТЕ,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БОТАКАН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ГРАМИ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ПУМА СУПЕР 100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СОБОЛЬ, 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БАРС СУПЕР,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ФЕНОКС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КЛИНЧ 100 10 %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РЫСЬ СУПЕР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АВЕСТАР,10%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ФУРОРЕ УЛЬТРА,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ПУМА ТУРБО,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ПРОКСИМУС,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АВЕЦИД СУПЕР 12 %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ОВСЮГЕН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КУГАР,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ПОЛГАР,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КУГАР ФОРТЕ,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БЕЛЛИСИМО,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ФАБРИС,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СМАРАГД,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РЫСЬ УЛЬТРА,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ФОКСТРОТ, 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нафтальды ангидрид (антидот), 125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ГРАССЕР,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АРГО, микроэмульсия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клоквинтоцет - мексил, 34,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ЭРЛИКОН,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ФОКСТРОТ ЭКСТРА, 13,5%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ПЕГАС, 13,5%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ОРИКС,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ТОП, микрокапсулалы суспензия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СТАРАНЕ ПРЕМИУМ 330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ДЕМЕТРА,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ПАНТЕРА 4 %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ТЕРРА 4 %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ХИЛЕР, майлы концентрат 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ГЛАДИАТОР, 4 %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ЗАЛП,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САФАРИ,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ФОРВАРД, майлы концентрат 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ПИРАМИН-ТУРБО, 52%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СТРАТОС УЛЬТРА, 10 %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САЛЬСА,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САЛЬСА,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ЭСТОК,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БИЦЕПС ГАРАНТ,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БЕТА ГАРАНТ,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БЕТАРЕН СУПЕР МД, майлы концентрат 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түріндегі күрделі эфир,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ПРОГРЕСС УЛЬТРА,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түріндегі күрделі эфир,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ДИСКАТОР ФОРТЕ,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МОСКИТ ФОРТЕ,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МЕЗОМАКС,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РЕГЛОН СУПЕР 150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СУХОВЕЙ,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ДИКВАТОР,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ТОНГАРА,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 СУПЕР,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қышқылы түріндегі күрделі 2- этилгексилді эфир, 350 г/л + флорасулам, 7,4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г/л + дикват 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720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РАУНДАП ПАУЭР,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РИСУЛАМ 250,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ФАЦЕТ кс, 25%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аминды тұз 960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ВЫБОР,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г/л + клоквинтоцет - мексил (антидот)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КЛОВИТ,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АВГУРОН ЭКСТРА,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аммонинды тұз глифосаты, 888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РИДОВЕР ЭКСТРА,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НОПАСАРАН УЛЬТРА,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ДРАКОН 77%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ТРИУМФ СУПЕР,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БОТАКАН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АВЕСТАР,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ПИЛОТ, сулы-суспензионды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БЕТАРЕН 22, микрокапсулалы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КАЗУАР,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МОЩЬ,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ГРАНИТ СУПЕР,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ОРУЖИЕ,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СПИРИТ ГРАНД,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ГЕРМЕС ГРАНД,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ЗЛАКОСУПЕР 7,5%,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АВЕСТАР ГРАНТ,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МИЛАГРО ПЛЮС 270,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КОРУМ,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түріндегі калийлы және натрийлы тұздар қоспасы, 300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ГЕРБИТОКС-Л,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ГРАНСТАР МЕГА,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БИЦЕПС 22,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ЭГИДА,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РЕСПЕКТ ФОРТЕ,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эфир, 960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ЭФИР 960,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 сірке қышқылы, 540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ЭСКАЛИБУР,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СМАРАГД ФОРТЕ,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БЕЛИССИМО 2,0,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СПИРИТ ФОРТЕ,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МАГЕЛЛАН,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МАГЕЛЛАН ФОРТЕ,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тифенсульфурон-метил,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КАНОНИР 3.0,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КОМПОЗИТ,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клодинафоп-пропаргил,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СКАУТ УЛЬТРА,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түріндегі диметиламинды тұзы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2М-4Х 750, 75%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ПАЛАДИН,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ПАЛАДИН УЛЬТРА,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ФЮЗИЛАД ФОРТЕ 150,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эфиры,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БУТИЗАН 400 КС, 40%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эфирі, 350 г/л + флорасулам, 7,4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г/к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АТРИБУТ, 70%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г/л + 2,4-Д, 280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БЮКТРИЛ УНИВЕРСАЛ,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г/кг + метрибузин, 166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глифосаты,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КОСМИК ТУРБО,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СЕРТО ПЛЮС, 75%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г/л + дикамба, 62,5 г/л + мекопроп-п, 62,5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ТАРГЕТ 400,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ХОРС,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этилгексилді эфир, 470 г/л) + 2,4-Д қышқылы, 160 г/л (диметилалкил-аминды тұз)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ОКТАПОН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ФОКСТРОТ ТУРБО,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сулы ерітінді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АГРОН ГОЛД,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г/л+ никосульфурон, 92г/л, дикамба түріндегі диметиламинды тұзы, 550 г/кг қышқылға қайта есептегенде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ПРИНЦИПАЛ ПЛЮС, сулы- 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КЛИНИК 24 %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НОМИНИ 400,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г/л + десмедифам, 71 г/л + этофумезат, 112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ЗЕБРА 400,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АЗОРО 400,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САМУРЫК 400, концентрат коллоидты ерітіндісі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БРАВО 500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250г/л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ТИЛТ 250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ПРОПИКОН,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ТИРАКС ДУО,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РЕКС ДУО, 49,7%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БАНЗАЙ,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ЗЕНОНО АЭРО,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СКАЛЬПЕЛЬ 250,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УДАР,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КЛЭРИТИ,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СКАЙСТАР,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АМИСТАР ЭКСТРА 280,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СУПЕРСТАР,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ТЕНАЗОЛИН,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ЦАРИЦА, майлы-сулы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КОЛОСАЛЬ, эмульсия концентраты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ПЛЮС,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 + флутриафол, 75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УДАР ФОРТЕ,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АЛЬТО СУПЕР 330,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ОПТИМО, 20%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СИКУРС,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ЭМИТИ,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ТОРРЕС,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концентрат суспензиясы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ПРОТОКОЛ,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г/л + протиоконазол,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концентрат суспензиясы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Фумиганттар (родентицидтер)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НЕМАТОРИН 10,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 және акарицидтер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ГЮХАРАД, 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КАРАТЭ ЗЕОН 050,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ТОРО, 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АХИЛЛЕС,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ЛЯТРИН,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РИХТЕР,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ДАКЛОПРИД, 20%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ТАНРЕК,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КОНФИДОР, 20%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СТРАГЛ,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ИМИДОР, 20%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ЦЕЗАРЬ,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ЛУИДОР,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ИМИДОК,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КЛОРИД, сулы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КОЛОРАДО,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РЕЗЮМЕ,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ДИМИПРИД, 70%,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ТЕРРАНО,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ПИРИНЕКС СУПЕР,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ЦИФОС 550, эмульсия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КОМБАТ 550,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НУКЕР ПРО,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КОРВЕТ,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ФАСТАК, 10% майлы-сулы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АГРОЦИП, 10%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ФОБОС, майлы-сулы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БОРНЕО, майлы-сулы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БОРЕЙ НЕО,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ГЕРКУЛЕС 48%,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ГАРПУН,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ДИУРОН,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СИРОККО,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БИ-58 НОВЫЙ, 40%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ДАНАДИМ ЭКСПЕРТ,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РОГОР-С,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ЭЛИСТЕР,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АВАНТ,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АСКУМ,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АКТЕЛЛИК 500,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ДЕЦИС ЭКСПЕРТ,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КОРАГЕН,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ЭНЖИО 247,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КАЛИПСО,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100 г/л + дельтаметрин, 10 г/л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СУМИ-АЛЬФА, 5%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МОВЕНТО ЭНЕРДЖИ,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ДАНАДИМ ПАУЕР,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ПОЛО 500,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ПУНТО ЭКСТРА, суда еритін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АКАРИН, 3,6% 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АЦЕТ 200, еритін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ГРИНДА, еритін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МОСПИЛАН, 20% еритін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ХОРНЕТ, 300 сулы-дисперленген түйіршіктер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г/л+лямбда-цигалатрин, 106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ДЕКСТЕР,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ЭСПАДА, 350 суспензионды концентрат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ТЕТРАСАН, 10%, суланатын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суспензиясы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КОУИН,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ХЛОРЦИРИН, 55%,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КАРДИНАЛ, эмульсия концентраты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азидирахмин 0,3%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микроэмульсия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Аббревиатуралардың толық жазылуы: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–грамға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–грамға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* қос мақсаттағы мемлекеттік тіркемесі бар және гербицид пен десикант ретінде қолданылатын препараттар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Пестицидтерді, биоагенттердi (энтомофагтарды) субсидиялауға арналған бюджет қаражатының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5"/>
        <w:gridCol w:w="922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7 558 976 000,0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1 286 096 000,0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8 845 072 000,0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