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a5c0" w14:textId="fcea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2019 жылғы 13 желтоқсандағы № 6С-40-2 "2020-2022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2020 жылғы 10 маусымдағы № 6С-44-2 шешімі. Ақмола облысының Әділет департаментінде 2020 жылғы 17 маусымда № 7896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"2020-2022 жылдарға арналған облыстық бюджет туралы" 2019 жылғы 13 желтоқсандағы № 6С-40-2 (Нормативтік құқықтық актілерді мемлекеттік тіркеу тізілімінде № 7599 тіркелген, 2019 жылғы 26 желтоқсандағы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2020–2022 жылдарға арналған облыстық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271 028 945,1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26 285 747,0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1 335 731,3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243 407 466,8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278 381 483,7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32 929 795,8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36 221 180,4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3 291 384,6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136 000,0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136 000,0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-40 418 334,4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40 418 334,4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облыстық бюджетте республикалық бюджетке 3 363 457,6 мың теңге сомасында бюджеттік несиелердi өтеу қарастырылғаны ескерiлсiн, оның ішінде: жергілікті атқарушы органның борышын өтеу – 1 300 000,0 мың теңге, жергiлiктi атқарушы органның жоғары тұрған бюджет алдындағы борышын өтеу – 2 063 007,0 мың теңге, республикалық бюджеттен бөлінген пайдаланылмаған бюджеттік кредиттерді қайтару - 450,6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 жылға арналған облыстың жергілікті атқарушы органның резерві 1 702 353,4 мың теңге сомасында бекітілсін.";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күннен бастап күшiне енедi және 2020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облыстық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С.Аяганов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70"/>
        <w:gridCol w:w="560"/>
        <w:gridCol w:w="6483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271 028 945,1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26 285 747,0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22 881 167,0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3 844 689,0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19 036 478,0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3 404 580,0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3 396 048,0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1 335 731,3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457 627,3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243 407 466,8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5 467 754,8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5 467 754,8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237 939 712,0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237 939 712,0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873"/>
        <w:gridCol w:w="873"/>
        <w:gridCol w:w="7083"/>
        <w:gridCol w:w="28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278 381 483,7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3 737 045,3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64 491,3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64 491,3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2 521 114,9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1 963 843,1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301 859,3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149 648,3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89 998,3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319 218,3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257 423,3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81 988,8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81 988,8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123 290,2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120 465,2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270 064,6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270 064,6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182 233,1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112 978,1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771 579,0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292 494,0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422 427,0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359 565,9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9 083 912,5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9 083 912,5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7 163 708,2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1 846 936,3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53 209 226,9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617 770,1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397 660,0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205 620,1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47 519 418,1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125 749,1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1 581 236,3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мекемелерінде білім беру жүйесін ақпараттандыру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130 298,7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1 186 723,7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509 958,0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533 068,4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11 619 118,9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123 709,4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кадрлардың біліктілігін арттыру, даярлау және қайта даярлау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2 516 316,0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317 197,4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2 840 859,0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25 931 317,2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2 798 796,5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2 657 412,6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88 533,9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2 271 469,2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1 893 616,1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377 853,1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8 203 844,4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6 444 341,0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162 606,8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1 394 755,0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104 606,1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3 942 820,1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1 759 503,4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1 759 503,4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10 827 006,0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9 426 715,0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134 207,5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934 616,5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928 262,0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1 780 304,7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300 223,0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еңбек нарығын дамытуға бағытталған, ағымдағы іс-шараларды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230 097,2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5 020 858,1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1 136 008,9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1 062 098,7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73 910,2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88 057,1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88 057,1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36 029 734,5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7 360 840,5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4 003 590,8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3 128 246,7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28 668 894,0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83 415,6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2 978 286,0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6 323 681,1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1 405 415,0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1 745 486,0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8 300 040,8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7 779 428,7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Арыс қаласындағы төтенше жағдайлардың салдарын жою бойынша ағымдағы іс-шаралар өткізу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10 379 221,3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1 266 837,8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201 310,5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583 569,8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64 457,5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4 037 920,1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88 947,4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373 174,0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431 654,7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947 801,6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479 860,6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522 598,7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1 030 850,0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141 245,2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68 481,7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4 917 376,1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4 407 306,6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172 430,5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2 835 668,0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2 835 668,0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2 262 264,0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573 404,0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43 311 010,8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66 485,6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3 289 663,4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89 391,6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1 282 386,5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1 676 166,5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17 628,8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37 802 346,5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176 254,5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959 154,0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8 845 072,0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4 171 368,0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8 553 177,0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6 594 433,0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6 359 206,0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микроқаржы ұйымдарының операциялық шығындарын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1 290 394,0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211 123,0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69 326,3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65 540,8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4 753 791,7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4 452 766,6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4 379 723,6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248 354,9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206 844,8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25 808 512,9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25 808 512,9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674 839,5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597 669,3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8 088 461,0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6 820 489,0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8 397 660,1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10 336 456,3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1 421 241,7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489 624,7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931 617,0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1 702 353,4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1 702 353,4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1 574 994,3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1 574 994,3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3 696 927,0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2 941 161,0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605 871,0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1 308 992,4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509 905,0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799 087,4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563 603,5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563 603,5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59 081 087,1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59 081 087,1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53 095 660,0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201 426,6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4 703 463,0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825 537,5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32 929 795,8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36 221 180,4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25 773 048,4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49 266,1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49 266,1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5 160 769,3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5 160 769,3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7 630 524,2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7 630 524,2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5 815 665,3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5 815 665,3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990 810,8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990 810,8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6 126 012,7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6 126 012,7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5 587 130,0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4 361 002,0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кәсіпкерлікті дамытуға жәрдемдесу үшін бюджеттік кредиттер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3 291 384,6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3 291 384,6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3 291 384,6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3 290 934,0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кредиттердiң сомаларын қайтару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-40 418 334,4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40 418 334,4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70"/>
        <w:gridCol w:w="560"/>
        <w:gridCol w:w="6483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203 295 952,0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27 090 534,0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23 486 749,0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4 267 016,0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19 219 733,0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3 603 785,0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3 590 977,0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1 264 670,0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729 368,0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729 368,0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442 075,0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442 075,0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174 940 748,0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168 982 294,0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168 982 294,0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24"/>
        <w:gridCol w:w="1024"/>
        <w:gridCol w:w="6184"/>
        <w:gridCol w:w="33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203 020 248,0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2 184 906,0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1 243 503,0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1 147 387,0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6 691 478,0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6 686 210,0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28 013 187,0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22 791 124,0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1 264 594,0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мекемелерінде білім беру жүйесін ақпараттандыру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891 991,0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407 431,0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8 729 158,0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кадрлардың біліктілігін арттыру, даярлау және қайта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8 444 234,0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2 907 616,0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2 807 616,0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1 838 917,0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1 469 848,0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369 069,0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1 745 174,0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1 745 174,0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5 155 288,0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1 413 687,0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257 898,0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1 049 981,0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24 506 038,0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13 672 400,0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13 162 839,0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10 833 638,0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3 293 458,0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1 905 640,0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4 145 115,0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8 261 319,0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1 036 631,0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252 496,0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504 636,0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2 177 159,0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86 083,0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286 152,0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803 159,0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4 328 429,0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3 953 028,0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665 448,0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20 810 194,0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2 461 327,0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1 272 550,0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- Щучинск" учаскесінде "Астана – Щучинск" автомобиль жолының бойында орман екпе ағаштарын отырғызу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16 697 237,0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176 359,0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 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микроқаржы ұйымдарының операциялық шығындарын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-10 065 654,0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-10 159 764,0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-10 231 255,0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4 915 170,0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4 915 170,0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997 975,0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58 843 812,0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55 409 908,0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54 809 908,0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-3 504 428,0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3 917 985,0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3 780 132,0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-3 780 132,0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870"/>
        <w:gridCol w:w="560"/>
        <w:gridCol w:w="6483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197 945 717,0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27 914 345,0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24 139 120,0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4 691 409,0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19 447 711,0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3 775 225,0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3 761 905,0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1 334 395,0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781 390,0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781 390,0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459 758,0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459 758,0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168 696 977,0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161 885 023,0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161 885 023,0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024"/>
        <w:gridCol w:w="1024"/>
        <w:gridCol w:w="6184"/>
        <w:gridCol w:w="33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Функционалдықтоп</w:t>
            </w:r>
          </w:p>
        </w:tc>
        <w:tc>
          <w:tcPr>
            <w:tcW w:w="3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197 670 013,0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2 189 855,0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1 248 606,0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1 152 112,0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345 260,0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6 640 704,0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6 640 704,0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6 635 436,0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29 059 146,0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314 053,0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23 087 245,0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мекемелерінде білім беру жүйесін ақпараттандыру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409 479,0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8 794 658,0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2 047 408,0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8 658 753,0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3 647 700,0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бастауыш, негізгі орта және жалпы орта білім беру объектілерін салуға және реконструкциялауға берілетін нысаналы даму трансферттерi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2 814 500,0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1 847 256,0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1 476 625,0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370 631,0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2 169 375,0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2 159 375,0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140 442,0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1 335 572,0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5 172 539,0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4 032 958,0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1 420 528,0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259 624,0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926 284,0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990 153,0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3 754 324,0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1 230 917,0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инженерлік-коммуникациялық инфрақұрылымды дамытуға және (немесе) жайластыруға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2 474 401,0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894 035,0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8 421 170,0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1 038 683,0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504 636,0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2 187 123,0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287 496,0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390 117,0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808 101,0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4 330 486,0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3 954 462,0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20 759 961,0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2 408 170,0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1 278 397,0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16 698 288,0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Жергiлiкті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 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микроқаржы ұйымдарының операциялық шығындарын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1 231 919,0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222 916,0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422 430,0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327 263,0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53 684,0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4 080 781,0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1 353 987,0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63 570 267,0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584 927,0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60 751 951,0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60 151 951,0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2 233 389,0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микрокредиттерді ішінара кепілдендіру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-3 120 405,0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3 533 962,0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3 396 109,0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-3 396 109,0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6С-40-2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аудандар (облыстық маңызы бар қалалар) бюджеттерiне облыстық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7"/>
        <w:gridCol w:w="5243"/>
      </w:tblGrid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39 670 781,9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23 356 552,7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кезек" жүйесін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мемемесін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алаңнын енгізуге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білім басқармасы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10 832 765,2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 ашуға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 оқушыларын ыстық тамақпен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317 468,0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компьютерлерді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308 055,8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кабинеттерді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6 627 733,0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педагог-психологтарына лауазымдық жалақысы мөлшерін ұлғайтуға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үшін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және жалпы орта білім беру ұйымдарының қызметкерлеріне сынып жетекшілігі үшін қосымша ақыны ұлғайтуға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171 266,0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қызметкерлеріне дәптер мен жазба жұмыстарын тексергені үшін қосымша ақы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педагогтарға еңбекақы төлеу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97 793,1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Блоктық-модульдік қазандық сатып алуға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Мектептік автобустарды сатып алуға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359 791,0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жүйелермен қамтамасыз ету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Қорғалжын ауданы Қорғалжын мектеп-гимназиясының "Үздік орта білім беру ұйымына" гранты беруге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мектептерінің қазандықтары үшін қазандықтар мен крандар сатып алу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мектептеріне көмір сатып алу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жобалау-сметалық құжаттамасын әзірлеуге және жөндеуге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384 798,3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838 699,1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 аясында арнайы әлеуметтік қызмет көрсетуге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 жылдығына орай бір жолғы материалдық көмек төлеуге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бойынша демеу-қаржы шығындарын өтеуге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жеңілдікпен жол жүруді қамтамасыз етуге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74 373,0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179 814,0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248 017,1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жөндеуіне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66 497,0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Астраханка ауданының Астрахан ауылындағы дене шынықтыру сауықтыру кешенін ұстауға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6 457 469,8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5 783 715,0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322 289,4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 және жобалау-сметалық құжаттамасын әзірлеуге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351 465,4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206 844,8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Тегжейлі жоспар жобасымен бас жоспарларды әзірлеуге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158 960,8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және құрылыс салу схемаларын әзірлеуге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47 884,0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4 534 741,0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4 109 055,9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425 685,1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16 314 229,2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7 687 572,8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салуға және реконструкциялауға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2 762 820,9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салуға және реконструкциялауға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125 965,0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2 015 215,3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1 806 663,1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543 162,5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инженерлік инфрақұрылымы мен абаттандыруды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296 805,0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5 902 311,8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760 778,0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1 486 777,3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306 611,0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1 753 505,2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808 659,6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абаттандыру мен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785 980,7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2 724 344,6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2 724 344,6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