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bbd5" w14:textId="d86b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18 мамырдағы № А-5/261 қаулысы. Ақмола облысының Әділет департаментінде 2020 жылғы 19 мамырда № 7857 болып тіркелді. Күші жойылды - Ақмола облысы әкімдігінің 2021 жылғы 7 сәуірдегі № А-4/158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07.04.2021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тыңайтқыштардың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тыңайтқыштарды (органикалық тыңайтқыштарды қоспағанда) субсидиялауға бюджеттік қаражат көлемдері.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Ақмола облысы әкімдігінің 2019 жылғы 18 қыркүйектегі № А-9/450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7392 болып тіркелген, 2019 жылғы 24 қыркүйекте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Ғ.К. Әбдіхалықовқа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914"/>
        <w:gridCol w:w="6507"/>
        <w:gridCol w:w="196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р/б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селитрасы(нитрат аммония)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аммиак селитрасы, Б маркалы (жоғарғы сорт, бірінші сорт, екінші сорт)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Б маркалы амммиак селитрасы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кемінде.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азотты (КАС)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"Б"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кең орнының фосфоритті концентраты және ұны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құрамды тыңайтқыш, SiB маркалы (модификацияланған минералды тыңайтқыштар)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несепзәр фосфаты (17,5-44-0)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18-44-0 (UP)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10-46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6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 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0-0-61 (KCl)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SOP)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тазартылған күкірт қышқылды калий (калий сульфаты)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 сорт, II сорт)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15-15-15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маркалы,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 (NPK -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16-16-16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16-16-8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азотты-фосфорлы-калийлі тыңайтқыш 10-26-26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 минералды тыңайтқыш (NPK -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маркалы,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маркалы, азотты-фосфорлы-калийлі тыңайтқыш (диаммофоска)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маркалы, азотты-фосфорлы-калийлі тыңайтқыш (диаммофоска)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13-13-24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 14:14:23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 маркалы NPK 18-9-18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тыңайтқыш қоспалары)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күкірті құрамды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маркалы NPK 20:10:10+S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маркалы, нитроаммофоска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кешенді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маркалы,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 құрамды нитроаммофоска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кешенді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кешенді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кешенді азотты-фосфорлы-калийлі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маркалы, нитроаммофоска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тыңайтқыш, NP+S=20:20+14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NP+S=20:20+14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20:20:14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20:20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20:20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SiB маркалы тыңайтқыш (модификацияланған минералды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20:20 (13,5)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20:20:12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20:20:10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20:20:8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 (NP+S-тыңайтқыш) 17:22:14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16:20(14)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NP+S=16:20+12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15:25 (12)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 14:34 (13,5)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 (NPКS- 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кемінде - 4,0% Р2О5- кемінде 9,6%, К2О-кемінде 8,0%, SO3- кемінде 12,0%, СаО-кемінде 10,2%, MgO- кемінде 0,5%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тыңайтқышы (NPКS-тыңайтқыш), Г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аммонинды азот 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(маркалы А, Б, В)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құрамында кемінде % аммонинды азот -кемінде 6,0; Р2О5-11,0; SO3-15.0; СаО-14,0; MgO-0,25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аммонинды азот 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(Р2О5-кемінде 14%, К2О-8,0% дейін, СаО-кемінде 13,2%, MgO-кемінде 0,45%)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А маркалы тыңайтқыш (РК-тыңайтқыш)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кемінде 13,1%, К2О- 7,0% дейін, SО3- 7,0% дейін, СаО-кемінде 13,3%, MgО-кемінде 0,4%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А маркалы (РКЅ-тыңайтқыш)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S-11,0% дейін,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Р2О5-кемінде 11,0%, SO3-10,0% дейін, СаО-кемінде 13,5%, MgO-кемінде 0,45%)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В маркалы (РS-тыңайтқыш)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Бурофос-Р, А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тыңайтқышы Бурофос-РК, маркасы 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6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 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А маркалы тазартылған кристаллды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маркалы: суда еритін кристалды моноаммонийфосфат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N-12;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12-61-0 (MAP)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12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7,5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(СКТ)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(СКТ)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микробиотыңайтқышы" құрамында микроэлементтер бар қоректі ерітінділер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Сo-0,5,фитоқосынды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(кальций нитраты)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А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Б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В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селитра), Г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(кальцийлі селитра) А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шоғырланған (Haifa-Cal Prime)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кальцийлі селитра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15-0-0 + 27 CaO (CN)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еритін NPK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 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D12,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хелаты DTPA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түйіршектелген ДТПА маркалы Fe микротыңайтқышы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Ультрамаг "хелат Fe-13"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Zn -15" маркалы Ультрамаг хелат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Mn13, хелат марганца EDTA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хелат марганца EDTA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Mn -13" маркалы Ульт-рамаг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меди EDTA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хелат меди EDTA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Cu -15" маркалы Ульт-рамаг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Tera Rexolin ABC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Vita KOMBIPHOS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маркасы (I сорт, II сорт, III сорт)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маркасы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магний сульфаты, маркалы: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 "Magnesium Sulphate"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(калия нитраты)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техникалық АШ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13-0-46 (NOP)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(магния нитраты)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 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(магнийлық селитра)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(магнийлық селитра)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11-0-0 + 15 MgO (MN)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аминқышқылдары-20, N-5,5, B-1,5, Zn-0,1, Mn-0,1, Fe-1,0, Mg-0,8,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YaraMilaComplex 12-11-18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Биостим маркалы органо-минералды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 Биостим маркалы органо-минералды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"Өсім" Биостим маркалы органо-минералды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Биостим маркалы органо-минералды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Биостим маркалы органо-минералды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Биостим маркалы органо-минералды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Биостим маркалы органо-минералды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Ультрамаг Комби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Ультрамаг Комби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 дақылдар үшін" Ультрамаг Комби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Ультрамаг Комби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 "Ультрамаг Комби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үшін"Ультрамаг Комби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6:14:35+2MgO+МЭ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 31 + 2MgO+МЭ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13:40:13+МЭ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15:15:30+1,5 MgO+МЭ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поли-гиброктер-карбоқышқылдары-20%, N-2, Р-2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полисахариттер, дәрумендер, ақуыздар, аминқышқылы, тазартылған гумус 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дәрумендер, ақуыздар,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 , P2O5-17% ( фосфор пентоксиді)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"Бақша дақылдарына арналған Нутривант Плюс"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"Жүзімге арналған 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Плюс"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 Нутривант Плюс"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дақылдарға арналған Нутривант Плюс 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 Нутривант Плюс"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арпаға арналған "Нутривант Плюс"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"Жеміске арналған Нутривант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Плюс"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қызылшасына арналған "Нутривант Плюс"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Қызанаққа арналған "Нутривант Плюс"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"Әмбебап Нутривант"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Мақтаға арналған "Нутривант Плюс"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 қышқылдары-10, полисахаридтер-6,1, ауксиндер-0,6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органикалық заттардың жалпы саны - 48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"Trio"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"Molibor"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"Gemmastim"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10-52-10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маркалы: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8-20-30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3-5-55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3-8-42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0-40-40+Micro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Мырыш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қоректі маркалы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Аминокат 10%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органикалық-1,7, P2O5-1, K2O-1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фульво қышқылы-7,6, N-0,14 г/л, P2O5-16,7 г/л, K2O-29,8 г/л, Fe-312 мг/л, CaO-5670 мг/л, MgO-671 мг/л, Co-0,051 мг/л, Zn-0,23 мг/л, Cu-0,30,мг/л, Mn-31,4 мг/л, Mo-0,10 мг/л, Si2O-631 мг/л, құрғақ қалдық– 84 г/л, күл – 55,8 %, pH-7,2 ед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маркалы "Волски Моно-Сера" сұйық микротыңайтқышы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Моноформы" маркалы "Волски Моно-Бор" сұйық микротыңайтқышы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Микрокомплекс" "Микромак" маркалы сұйық кешенді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MgО:0,34-2,08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"Микроэл" маркалы сұйық кешенді минералды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"Экомак" маркалы сұйық кешенді минералды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N" сұйық кешенді минералды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P2О5:2, K2О:3, SО3:1,26,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Р" сұйық кешенді минералды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қышқылдары-2,86%; органикалық қышқылдар – 2,30%; моносахаридтер-0,00403%, фитогормондар-0,00046%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4,53%; SO3 – 3,91 %; Cu – 0,51 %; В – 0,51 %; Fe – 0,60 %; Mn- 0,94 %; Zn – 0,50 %; амин қышқылдары-5,19%; органикалық қышқылдар – 5,30%; моносахаридтер – 0,00379%; фитогормондар – 0,00043%; гуминді қышқылдар – 0,25 %, фульвоқышқылдар – 0,045 %.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қышқылдар – 0,25 %, фульво-қышқылдар-0,045 %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30,00%; В – 0,51 %; Zn – 0,51 %; SO3 – 0,25 %; амин қышқылдары-0,08 %; органикалық қышқылдар– 4,5%; моносахаридтер – 0,00365%; фитогор-мондар-0,00042 %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фитогормондар-0,00048 %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бидай"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– 10 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B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Zn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+аминқышқылдары-85г / л, өсімдік иммунитеті мен өсуінің стимуляторлары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 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Кешенді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ЭКСПРЕСС маркалы тыңайтқыш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фульво қышқылдарының калий тұздары-3%, N-2,5%; K-1,35%; S-2,5%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ФУЛЬВОГУМАТ, ЭКСТРИМ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фульво қышқылдарының калий тұздары-4%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БИОБАРЬЕР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фульво қышқылдарының калий тұздары-5%, N-9,6%; K-22,5%; S-11,7%; SiO-8,3%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БИОСТАРТ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NPK=0,08-0,05-0,8, органикалық заттар – 5,5% , оның ішінде гуматтар – 4,3%, фульваттар – 1,04%, кинетин,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"VitaePro" органоминералды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2,8%, оның ішінде цитокинин, ауксин элиситорлар, В1,В2,С, РР витаминдері, аминқышқылдары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"ПРК Белый жемчуг": "Коричневый", "Универсальный", "Желтый", "ТермоЩит",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"АнтиФриз", "СтопКлоп"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бентонитті балшық, SiO2-5,6%, Fe2O3-0,4%, Al2O3-0,16%, Cao-0,4%, MgO-0,4%, K2O-0,2%, Na2O-0,04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15+00+20+8MgO+Te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17+05+13+6MgO+Te (ES)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Field-CoteCRF(N+P+K+MgO+Te) 18+08+12+7MgO+Te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19+00+19+2MgO+Te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20+05+20+2MgO+Te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22+05+08+8MgO+Te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22+05+10+5MgO+Te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23+05+12+2MgO+Te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25+13+00+7,5MgO+Te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26+00+08+8MgO+Te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26+05+08+2MgO+Te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26+05+11+2MgO+Te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27+05+11+2MgO+Te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29+05+08+2MgO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12+05+28+2MgO+Te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35+00+00+10MgO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Field-CoteCRF (N+P+K+MgO+Te) 44+00+00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Horti-CoteCRF (N+P+K+Te) 20+6+13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Horti-CoteCRF (N+P+K+Te) 19+6+13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Horti-CoteCRF (N+P+K+Te) 19+6+12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16+06+13+2+Te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16+06+12+2+Te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16+06+11+2+Te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15+06+12+2+Te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Horti-Cote Plus CRF (N+P+K+MgO+Te) 15+06+11+2+Te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14+05+11+2+Te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14+10+18+1,3+Te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мырыш, хелаттарEDTA,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26+07+10+Te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GranustarCRF (N+P+K+MgO+(Mn)/(Te)) 23+05+09+4MgO+Te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20+20+20+1MgO+Te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20+10+20+2MgO+Te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20+05+10+6MgO+Te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20+00+20+2MgO+Te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27+15+12+1MgO+Te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12+07+25+8CaO+2MgO+Te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10+52+10+1MgO+Te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18+06+26+3MgO+Te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17+10+17+12CaO+Te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10+10+30+6MgO+Te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12+05+24+2MgO+Te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21+10+10+8CaO+Te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18+18+18+3MgO+Te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10+10+30+3MgO+3CaO+Te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07+12+36+3MgO+Te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11+06+18+2MgO 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GranusolWSF (N+P+K+MgO+Te) 14+08+14+3MgO+7CaO+Te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4,5-11-36-5MgO-TE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20-10-15-2MgO-TE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18-09-29-TE маркалы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Catalyst 19-6-14 (5MgO - 3,5S) +TE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аминқышқылдары-0,8; ауксиндер-0,68; цитокининдер-0,41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Формула: Poly-Feed GG 15-30-15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GG 19-19-19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Drip 11-44-11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Drip 15-30-15+2MgO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Drip 19-19-19+1MgO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Drip 26-12-12+2MgO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Drip 20-20-20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Foliar 21-21-21тыңайтқышы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Foliar 8-52-17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Формула: Poly-Feed Foliar 23-7-23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Формула: Poly-Feed GG 16-8-32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Формула: Poly-Feed Drip 14-7-21+2MgO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Формула: Poly-Feed Drip 14-7-28+2MgO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Формула: Poly-Feed Drip 12-5-40+2MgO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Формула: Poly-Feed Foliar 16-8-34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Формула: Poly-Feed Foliar 12-5-40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Тотықтырғыш аммоний нитратымен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10.0.1. Аммония нитратымен. Формула: Poly-Feed GG 20-9-20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көміртегі-19%, N-2,8%, K2O-5%, pH 3,5-5,5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көміртегі.-15%, N-1,5%, K2O-2%, pH (4-6)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альг.қышқылы-0,5%, ЕС-13,9, рН-5,5-7,5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тыңайтқыштар "Акварин "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"Контур" агрохимикаты "Контур" маркалы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Старт"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"Контур" агрохимикаты"Контур Рост"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несепзәр-70-75%, органикалық полимерлер - 24-26%, гуминді заттар - 2-3%, фульво қышқылдары-2-3%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аминқышқылыL-пролин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"НаноКремний" микроэлементтері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"Железо" маркасы Оргономикс сұйық хелатты тыңайтқышы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Әмбебапты Оргономикс маркалы: сұйық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 үшін Оргономикс маркалы: сұйық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 үшін Оргономикс маркалы: сұйық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дақылдары үшін Оргономикс маркалы: сұйық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үшін Оргономикс маркалы: сұйық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Оргономикс сұйық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маркалы Оргономикс сұйық хелатты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К2О-21,1; СаО-0,47; MgO-0,12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"Bactoforce"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 (органикалық тыңайтқыштарды қоспағанда)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5"/>
        <w:gridCol w:w="9220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есебінен 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