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a367" w14:textId="ad2a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2019 жылғы 13 желтоқсандағы № 6С-40-2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2020 жылғы 2 сәуірдегі № 6С-42-2 шешімі. Ақмола облысының Әділет департаментінде 2020 жылғы 2 сәуірде № 7782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"2020-2022 жылдарға арналған облыстық бюджет туралы" 2019 жылғы 13 желтоқсандағы № 6С-40-2 (Нормативтік құқықтық актілерді мемлекеттік тіркеу тізілімінде № 7599 тіркелген, 2019 жылғы 26 желтоқсандағы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облыстық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248 158 363,2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26 285 747,0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1 335 731,3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220 536 884,9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248 803 950,2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40 241 333,4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42 928 132,0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2 686 798,6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136 000,0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-41 022 920,4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41 022 920,4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облыстың жергілікті атқарушы органның резерві 2 758 487,5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2020 жылдың 1 қаңтарынан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248 158 363,2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26 285 747,0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22 881 167,0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3 844 689,0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1 335 731,3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220 536 884,9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5 462 439,9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5 462 439,9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215 074 445,0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215 074 445,0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998"/>
        <w:gridCol w:w="998"/>
        <w:gridCol w:w="6337"/>
        <w:gridCol w:w="3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248 803 950,2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3 465 114,0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2 309 298,8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1 825 991,3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292 994,0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319 218,3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257 423,3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125 568,2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122 743,2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8 354 882,6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8 354 882,6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6 934 922,6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1 346 692,0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48 641 607,8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519 969,0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357 154,0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46 012 996,7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1 560 520,3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130 298,7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1 116 096,1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533 068,4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9 910 779,4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291 943,0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2 131 738,6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27 003 309,7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1 961 517,1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1 572 793,5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388 723,6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5 997 760,9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4 309 330,8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162 606,8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1 219 877,0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2 013 971,5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1 688 430,1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1 688 430,1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8 623 035,7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7 223 944,7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134 207,5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892 736,2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1 579 412,3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297 071,7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еңбек нарығын дамытуға бағытталған, ағымдағы іс-шараларды іске асыру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3 083 299,0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1 136 008,9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1 062 098,7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73 910,2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23 932 198,5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23 703 195,5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83 415,6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1 405 415,0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5 026 385,5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15 441 335,4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10 420 557,4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1 253 094,7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398 756,9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201 310,5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583 569,8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4 162 453,7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373 174,0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431 654,7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897 825,4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474 174,1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468 346,0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1 265 299,0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136 547,4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4 842 820,6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4 410 071,6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1 001 151,0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1 001 151,0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427 747,0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37 171 548,5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2 320 595,1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735 058,0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32 427 367,5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176 254,5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8 338 733,0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8 123 428,0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6 210 770,0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1 290 394,0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13 647 993,1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13 355 866,6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13 282 823,6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239 456,3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22 401 172,2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22 401 172,2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451 508,0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8 127 274,2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6 024 537,0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5 777 809,0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10 244 653,3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2 758 487,5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2 758 487,5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2 222 610,1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2 222 610,1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2 272 389,0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1 392 143,7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882 238,7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54 117 309,2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54 117 309,2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823 159,2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40 241 333,4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42 928 132,0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38 067 130,0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38 067 130,0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38 067 130,0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2 686 348,0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-41 022 920,4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41 022 920,4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аудандар (облыстық маңызы бар қалалар) бюджеттерiне облыстық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39 372 814,2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25 062 031,2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кезек" жүйесін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12 851 670,7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педагогтарға еңбекақы төлеу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101 741,7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мектептік автобустарды сатып алуға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Атбасар қаласының "Балалар жасөспірімдер орталығы" МКҚК-на блоктық-модульдік спорт кешені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2 652 553,0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969 269,0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608 856,0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Степняк қаласындағы стадионды қүрделі жөндеуіне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Астраханка ауданының Астрахан ауылындағы дене шынықтыру сауықтыру кешенін ұстауға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5 026 385,5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4 338 673,6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337 763,4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және жобалау-сметалық құжаттамасын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349 948,5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пайдаланушыларға немесе жер учаскелерінің меншік иелеріне Нұр-Сұлтан қаласының жасыл аймағын құру үшін жер учаскелерін мәжбүрлеп иеліктен шығару кезінде келтірілген шығынды өтеуге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Тегжейлі жоспар жобасымен бас жоспарларды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4 834 617,0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4 834 617,0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14 310 783,0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7 772 583,6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4 741 489,0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890 636,7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666 064,9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485 903,0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инженерлік инфрақұрылымы мен абаттандыруды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4 396 473,4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1 641 960,8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1 494 751,6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абаттандыру мен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168 372,0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2 141 726,0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