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5f32" w14:textId="d725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20 наурыздағы № А-4/152 қаулысы. Ақмола облысының Әділет департаментінде 2020 жылғы 30 наурызда № 7764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"Орман шаруашылығы саласында мемлекеттік қызмет көрсету регламенттерін бекіту туралы" 2015 жылғы 14 қыркүйектегі № А-9/428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5022 болып тіркелген, 2015 жылғы 30 қазанда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"Қоршаған ортаны қорғау саласындағы мемлекеттік көрсетілетін қызмет регламенттерін бекіту туралы" 2015 жылғы 29 қыркүйектегі № А-10/449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5033 болып тіркелген, 2015 жылғы 11 қарашада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"Су қорын пайдалануды реттеу саласындағы мемлекеттік көрсетілетін қызметтер регламенттерін бекіту туралы" 2015 жылғы 19 қазандағы № А-10/468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5083 болып тіркелген, 2015 жылғы 9 желтоқсанда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"Жануарлар дүниесі саласындағы мемлекеттік көрсетілетін қызмет регламенттерін бекіту туралы" 2015 жылғы 12 қарашадағы № А-11/523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5128 болып тіркелген, 2015 жылғы 29 желтоқсанда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"Қоршаған ортаны қорғау саласындағы мемлекеттік көрсетілетін қызмет регламенттерін бекіту туралы" Ақмола облысы әкімдігінің 2015 жылғы 29 қыркүйектегі № А-10/449 қаулысына өзгерістер енгізу туралы 2016 жылғы 31 мамырдағы № А-7/253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5441 болып тіркелген, 2019 жылғы 18 шілдеде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"Су қорын пайдалануды реттеу саласындағы мемлекеттік көрсетілетін қызметтер регламенттерін бекіту туралы" Ақмола облысы әкімдігінің 2015 жылғы 19 қазандағы № А-10/468 қаулысына өзгерістер енгізу туралы 2019 жылғы 25 шілдедегі № А-8/348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№7308 болып тіркелген, 2019 жылғы 12 тамызда Қазақстан Республикасы нормативатық құқықтық әктілерінің электрондық түрдегі эталлондық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"Қоршаған ортаны қорғау саласындағы мемлекеттік көрсетілетін қызмет регламенттерін бекіту туралы" Ақмола облысы әкімдігінің 2015 жылғы 29 қыркүйектегі № А-10/449 қаулысына өзгерістер енгізу туралы 2019 жылғы 30 шілдедегі № А-8/362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7312 болып тіркелген, 2019 жылғы 12 тамызда Қазақстан Республикасы нормативатық құқықтық әктілерінің электрондық түрдегі эталлондық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