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63a8" w14:textId="e076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"2018-2019, 2019-2020, 2020-2021 оқу жылдарына арналған техникалық және кәсіптік, орта білімнен кейінгі білімі бар кадрларды даярлауға арналған мемлекеттік білім беру тапсырысын бекіту туралы" Ақмола облысы әкімдігінің 2018 жылғы 15 маусымдағы № А-7/269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18 ақпандағы № А-2/72 қаулысы. Ақмола облысының Әділет департаментінде 2020 жылғы 21 ақпанда № 7684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Заңдарына сәйкес, Ақмола облысының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"2018-2019, 2019-2020, 2020-2021 оқу жылдарына арналған техникалық және кәсіптік, орта білімнен кейінгі білімі бар кадрларды даярлауға арналған мемлекеттік білім беру тапсырысын бекіту туралы" 2018 жылғы 15 маусымдағы № А-7/269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6703 болып тіркелген, 2018 жылғы 5 шілдеде Қазақстан Республикасы нормативтiк құқықтық актілерінің электрондық түрдегі эталондық бақылау банкiнде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жергілікті бюджет есебінен техникалық және кәсіптік, орта білімнен кейінгі білімі бар кадрларды даярлауға арналған 2019-2020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күші 2019 жылғы 1 қыркүйектен бастап туындаған құқықтық қатынастарға тарайды.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А.Е. Мысырәлімоваға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техникалық және кәсіптік, орта білімнен кейінгі білімі бар кадрларды даярлауға арналған 2019-2020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021"/>
        <w:gridCol w:w="2522"/>
        <w:gridCol w:w="4286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атауы (бағыты)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4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мәдениет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көрсету, экономика және басқару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тау-кен өндірісін өндіру өнеркәсібі және пайдалы қазбаларды өндіру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және химия өндірісі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және машина жасау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(салалар бойынша)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Өндіріс, құрастыру, пайдалану және жөндеу (салалар бойынша). Көлікті пайдалану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телекоммуникация және ақпараттық технологиялар. Электрондық техника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коммуналдық шаруашылық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