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f42b" w14:textId="2bbf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10 ақпандағы № А-2/54 қаулысы. Ақмола облысының Әділет департаментінде 2020 жылғы 11 ақпанда № 7671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"10"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әкімдігінің күші жойылды деп танылған, кейбір қаулыларының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"Ауыл шаруашылығы алқаптарын бір түрден екінші түрге ауыстыруға рұқсат беру" мемлекеттік көрсетілетін қызмет регламентін бекіту туралы" 2015 жылғы 15 маусымдағы № А-6/273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4885 болып тіркелген, 2015 жылғы 27 шілдеде "Әділет" ақпараттық-құқықтық жүйесінде жарияланған).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әкімдігінің "Жер қатынастары саласында мемлекеттік қызметтердің регламенттерін бекіту туралы" 2015 жылғы 15 қыркүйектегі № А-9/435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5020 болып тіркелген, 2015 жылғы 29 қазанда "Әділет" ақпараттық-құқықтық жүйесінде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Ақмола облысы әкімдігінің "Елді мекен шегінде объект салу үшін жер учаскесін беру" мемлекеттік көрсетілетін қызмет регламентін бекіту туралы" 2015 жылғы 15 қыркүйектегі № А-9/434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5021 болып тіркелген, 2015 жылғы 29 қазанда "Әділет" ақпараттық-құқықтық жүйесінде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Ақмола облысы әкімдігінің "Елді мекен шегінде объект салу үшін жер учаскесін беру" мемлекеттік көрсетілетін қызмет регламентін бекіту туралы" Ақмола облысы әкімдігінің 2015 жылғы 15 қыркүйектегі № А-9/434 қаулысына өзгеріс енгізу туралы" 2016 жылғы 13 мамырдағы № А-6/215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5417 болып тіркелген, 2016 жылғы 27 маусымда "Әділет" ақпараттық-құқықтық жүйесінде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Ақмола облысы әкімдігінің "Жер қатынастары саласында мемлекеттік қызметтердің регламенттерін бекіту туралы" Ақмола облысы әкімдігінің 2015 жылғы 15 қыркүйектегі № А-9/435 қаулысына өзгерістер енгізу туралы" 2016 жылғы 13 мамырдағы № А-6/216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5419 болып тіркелген, 2016 жылғы 30 маусымда "Әділет" ақпараттық-құқықтық жүйесінде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Ақмола облысы әкімдігінің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регламентін бекіту туралы" 2016 жылғы 1 шілдедегі № А-8/331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5491 болып тіркелген, 2016 жылғы 16 тамызда "Әділет" ақпараттық-құқықтық жүйесінде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Ақмола облысы әкімдігінің "Ақмола облысы әкімдігінің кейбір қаулыларына өзгерістер енгізу туралы" 2017 жылғы 13 қаңтардағы № А-1/8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5748 болып тіркелген, 2017 жылғы 01 наурызда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Ақмола облысы әкімдігінің "Жер қатынастары саласында мемлекеттік қызметтердің регламенттерін бекіту туралы" 2018 жылғы 3 қаңтардағы № А-1/3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6368 болып тіркелген, 2018 жылғы 07 ақпанда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Ақмола облысы әкімдігінің "Жер қатынастары саласында мемлекеттік қызметтердің регламенттерін бекіту туралы" Ақмола облысы әкімдігінің 2018 жылғы 3 қаңтардағы № А-1/3 қаулысына өзгерістер енгізу туралы" 2018 жылғы 18 маусымдағы № А-7/273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6720 болып тіркелген, 2018 жылғы 19 шілдеде Қазақстан Республикасы нормативтік құқықтық актілерінің электрондық түрдегі эталондық бақылау банкінде жарияланған).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Ақмола облысы әкімдігінің "Ақмола облысы әкімдігінің кейбір қаулыларына өзгерістер енгізу туралы" 2019 жылғы 6 мамырдағы № А-5/208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7190 болып тіркелген, 2019 жылғы 22 мамырда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Ақмола облысы әкімдігінің "Жер қатынастары саласындағы мемлекеттік көрсетілетін қызмет регламенттерін бекіту туралы" 2019 жылғы 6 мамырдағы № А-5/209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7196 болып тіркелген, 2019 жылғы 27 мамырда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Ақмола облысы әкімдігінің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регламентін бекіту туралы" Ақмола облысы әкімдігінің 2016 жылғы 1 шілдедегі № А-8/331 қаулысына өзгеріс енгізу туралы" 2019 жылғы 12 шілдедегі № А-7/315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7285 болып тіркелген, 2019 жылғы 29 шілдеде Қазақстан Республикасы нормативтік құқықтық актілерінің электрондық түрдегі эталондық бақылау банкінде жарияланған).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