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6a17" w14:textId="92b6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5 ақпандағы № А-2/48 қаулысы. Ақмола облысының Әділет департаментінде 2020 жылғы 7 ақпанда № 7668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"05"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А-2/48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"Дене шынықтыру және спорт саласында мемлекеттік көрсетілетін қызметтердің регламенттерін бекіту туралы" 2015 жылғы 15 маусымдағы № А-6/276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4880 болып тіркелген, 2015 жылғы 28 шілдеде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"Дене шынықтыру және спорт саласындағы мемлекеттік қызметтер регламенттерін бекіту туралы" Ақмола облысы әкімдігінің 2015 жылғы 15 маусымдағы № А-6/276 қаулысына өзгерістер енгізу туралы" 2016 жылғы 15 сәуірдегі № А-5/167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5370 болып тіркелген, 2016 жылғы 2 маусымда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"Дене шынықтыру және спорт саласында мемлекеттік көрсетілетін қызметтердің регламенттерін бекіту туралы" Ақмола облысы әкімдігінің 2015 жылғы 15 маусымдағы № А-6/276 қаулысына өзгерістер енгізу туралы" 2016 жылғы 9 қыркүйектегі № А-10/438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5571 болып тіркелген, 2016 жылғы 21 қазанда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"Дене шынықтыру және спорт саласындағы мемлекеттік қызметтер регламенттерін бекіту туралы" 2017 жылғы 28 желтоқсандағы № А-1/610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6360 болып тіркелген, 2018 жылғы 1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 әкімдігінің "Дене шынықтыру және спорт саласындағы мемлекеттік қызметтер регламенттерін бекіту туралы" Ақмола облысы әкімдігінің 2015 жылғы 15 маусымдағы № А-6/276 қаулысына өзгерістер енгізу туралы" 2017 жылғы 28 желтоқсандағы № А-1/611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6361 болып тіркелген, 2018 жылғы 8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Ақмола облысы әкімдігінің "Дене шынықтыру және спорт саласында мемлекеттік көрсетілетін қызметтер регламенттерін бекіту туралы" 2019 жылғы 17 маусымдағы № А-6/270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7249 болып тіркелген, 2019 жылғы 1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Ақмола облысы әкімдігінің "Дене шынықтыру және спорт саласындағы мемлекеттік қызметтер регламенттерін бекіту туралы" Ақмола облысы әкімдігінің 2017 жылғы 28 желтоқсандағы № А-1/610 қаулысына өзгерістер енгізу туралы" 2019 жылғы 16 шілдедегі № А-7/326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7284 болып тіркелген, 2019 жылғы 29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