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ac37" w14:textId="aefa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4 ақпандағы № А-2/47 қаулысы. Ақмола облысының Әділет департаментінде 2020 жылғы 5 ақпанда № 7665 болып тіркелді. Күші жойылды - Ақмола облысы әкімдігінің 2021 жылғы 3 ақпандағы № А-2/47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 субсидиялау бағыттары бойынша субсидиялар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шаруашылығының өнiмдiлiгiн және өнім сапасын арттыруды субсидиялау бағыттары бойынша субсидиялар көлемдері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Ақмола облысы әкімдігінің 25.12.2020 </w:t>
      </w:r>
      <w:r>
        <w:rPr>
          <w:rFonts w:ascii="Times New Roman"/>
          <w:b w:val="false"/>
          <w:i w:val="false"/>
          <w:color w:val="ff0000"/>
          <w:sz w:val="28"/>
        </w:rPr>
        <w:t>№ А-1/671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247"/>
        <w:gridCol w:w="753"/>
        <w:gridCol w:w="2328"/>
        <w:gridCol w:w="3922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77 373,34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137 525,69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413 910,69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12 188,442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89 106,442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1 476 278,082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 субсидиялау бағыттары бойынша 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1 890 188,772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республикалық бюджет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3096"/>
        <w:gridCol w:w="913"/>
        <w:gridCol w:w="3090"/>
        <w:gridCol w:w="3584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асыл тұқымды мал шаруашылығын дамытуды субсидиялау бағыттары бойынша 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Қазақстан Республикасы Үкіметінің резерві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2772"/>
        <w:gridCol w:w="791"/>
        <w:gridCol w:w="3863"/>
        <w:gridCol w:w="3863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– Ақмола облысы әкімдігінің 25.12.2020 </w:t>
      </w:r>
      <w:r>
        <w:rPr>
          <w:rFonts w:ascii="Times New Roman"/>
          <w:b w:val="false"/>
          <w:i w:val="false"/>
          <w:color w:val="ff0000"/>
          <w:sz w:val="28"/>
        </w:rPr>
        <w:t>№ А-1/671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100"/>
        <w:gridCol w:w="577"/>
        <w:gridCol w:w="2460"/>
        <w:gridCol w:w="3336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582 435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11 648, 7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44 520,75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 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28 848 390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43 272,585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3 977 676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4 375,4436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3 477 068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136 273,4166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128 351,8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4 435 149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691 753,345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5 377 577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250 015,9064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2 590 974,8114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өнiмдiлiгiн және өнім сапасын арттыруды субсидиялау бағыттары бойынша 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2 727 248,228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республикалық бюджет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206"/>
        <w:gridCol w:w="588"/>
        <w:gridCol w:w="2510"/>
        <w:gridCol w:w="3153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140 627,385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1 179 709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5 368 943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1 341 465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26 829,3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217 945,215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1 331 023,215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мал шаруашылығының өнiмдiлiгiн және өнім сапасын арттыруды субсидиялау бағыттары бойынша 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Қазақстан Республикасы Үкіметінің резерві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2586"/>
        <w:gridCol w:w="717"/>
        <w:gridCol w:w="4140"/>
        <w:gridCol w:w="3830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3 221 953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64 439,06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630 479,06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19 948 823,225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1 595 905,858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1 595 905,858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14 545 450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15 999,995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16 008 687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16 008,687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389 008,682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2 615 393,6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Ақмола облысы әкімдігі қаулыларының тізбесі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субсидиялар көлемдерін бекіту туралы" Ақмола облысы әкімдігінің 2019 жылғы 29 сәуірдегі № А-5/199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7168 болып тіркелген, 2019 жылғы 6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"Мал шаруашылығы саласындағы субсидиялар көлемдерін бекіту туралы" Ақмола облысы әкімдігінің 2019 жылғы 29 сәуірдегі № А-5/199 қаулысына өзгерістер енгізу туралы" Ақмола облысы әкімдігінің 2019 жылғы 6 қыркүйектегі № А-9/431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7382 болып тіркелген, 2019 жылғы 13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"Мал шаруашылығы саласындағы субсидиялар көлемдерін бекіту туралы" Ақмола облысы әкімдігінің 2019 жылғы 29 сәуірдегі № А-5/199 қаулысына өзгерістер енгізу туралы" Ақмола облысы әкімдігінің 2019 жылғы 25 желтоқсандағы № А-12/644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7598 болып тіркелген, 2019 жылғы 25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