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8757c" w14:textId="75875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Әкімдіктің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Нұр-Сұлтан қаласы әкімдігінің 2020 жылғы 21 қазандағы № 510-2362 қаулысы. Нұр-Сұлтан қаласының Әділет департаментінде 2020 жылғы 26 қазанда № 1300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 </w:t>
      </w:r>
      <w:r>
        <w:rPr>
          <w:rFonts w:ascii="Times New Roman"/>
          <w:b w:val="false"/>
          <w:i w:val="false"/>
          <w:color w:val="000000"/>
          <w:sz w:val="28"/>
        </w:rPr>
        <w:t>37-бабының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1-тармағына, "Құқықтық актілер туралы" 2016 жылғы 6 сәуірдегі Қазақстан Республикасы Заңының 46-бабы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тармақшасына, "Қазақстан Республикасының кейбір заңнамалық актілеріне мемлекеттік қызметтер көрсету мәселелері бойынша өзгерістер мен толықтырулар енгізу туралы" 2019 жылғы 25 қарашадағы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31-тармағының 16) тармақшасына сәйкес Нұр-Cұлтан қаласының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әкімдіктің кейбір қаулыларының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"Нұр-Сұлтан қаласының Сәулет, қала құрылысы және жер қатынастары басқармасы" мемлекеттік мекемесінің басшысы Қазақстан Республикасының заңнамасында белгіленген тәртіпте: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аумақтық әділет органында мемлекеттік тіркелуін;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 мемлекеттік тіркелгеннен кейін күнтізбелік он күн ішінде оның көшірмесін Нұр-Сұлтан қаласының аумағында таратылатын мерзімді баспа басылымдарында ресми жариялау үшін жіберуді;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 ресми жарияланғаннан кейін Нұр-Сұлтан қаласы әкімдігінің интернет-ресурсында орналастырылуын;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осы қаулы мемлекеттік тіркелгеннен кейін он жұмыс күні ішінде аумақтық әділет органына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 тармақшаларымен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ұсынуды қамтамасыз етсін.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Нұр-Сұлтан қаласы әкімінің орынбасары Н.Ж. Нұркеновке жүктелсін.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Нұр-Сұлтан қаласы әкімінің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Кизатов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Нұр-Сұлтан қаласы әкімдігің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21 қазаны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510-2362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Әкімдіктің күші жойылған қаулыларының тізбесі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"Астана қаласының аумағында жер қатынастары саласында жеке және заңды тұлғаларға көрсетілетін мемлекеттік қызметтер регламенттерін бекіту туралы" Астана қаласы әкімдігінің 2015 жылғы 20 шілдедегі № 197-1202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тізілімінде № 937 болып тіркелген, 2015 жылғы 20 қазанда "Әділет" ақпараттық-құқықтық жүйесінде жарияланған).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"Астана қаласының Сәулет және қала құрылысы басқармасы" мемлекеттік мекемесі көрсететін мемлекеттік қызметтердің регламенттерін бекіту туралы" Астана қаласы әкімдігінің 2015 жылғы 19 қарашадағы № 120-2110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тізілімінде № 981 болып тіркелген, 2015 жылғы 24 желтоқсанда "Әділет" ақпараттық-құқықтық жүйесінде, 2015 жылғы 26 желтоқсанда "Астана ақшамы" № 145 (3350), "Вечерняя Астана" № 145 (3368) газеттерінде жарияланған).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"Елді мекен шегінде объект салу үшін жер учаскесін беру" мемлекеттік көрсетілетін қызмет регламентін бекіту туралы" Астана қаласы әкімдігінің 2016 жылғы 29 наурыздағы № 120-596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тізілімінде № 1013 болып тіркелген, 2016 жылғы 16 мамырда "Әділет" ақпараттық-құқықтық жүйесінде, 2016 жылғы 12 мамырда "Астана ақшамы" № 53 (3405), "Вечерняя Астана" № 53 (3423) газеттерінде жарияланған).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"Астана қаласының Сәулет және қала құрылысы басқармасы" мемлекеттік мекемесі көрсететін мемлекеттік қызметтердің регламенттерін бекіту туралы" Астана қаласы әкімдігінің 2015 жылғы 19 қарашадағы № 120-2110 қаулысына өзгерістер енгізу туралы" Астана қаласы әкімдігінің 2016 жылғы 25 сәуірдегі № 120-820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тізілімінде № 1023 болып тіркелген, 2016 жылғы 31 мамырда "Әділет" ақпараттық-құқықтық жүйесінде, 2016 жылғы 2 маусымда "Астана ақшамы" № 62 (3414), "Вечерняя Астана" № 62 (3432) газеттерінде жарияланған).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"Астана қаласының аумағында жер қатынастары саласында жеке және заңды тұлғаларға көрсетілетін мемлекеттік қызметтер регламенттерін бекіту туралы" Астана қаласы әкімдігінің 2015 жылғы 20 шілдедегі № 197-1202 қаулысына өзгерістер енгізу туралы" Астана қаласы әкімдігінің 2016 жылғы 25 тамыздағы № 197-1527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тізілімінде № 1066 болып тіркелген, 2016 жылғы 17 қазанда "Әділет" ақпараттық-құқықтық жүйесінде, 2016 жылғы 8 қазанда "Астана ақшамы" № 117 (3469), "Вечерняя Астана" № 117 (3487) газеттерінде жарияланған).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"Эскизді (эскиздік жобаны) келісуден өткізу" мемлекеттік көрсетілетін қызмет регламентін бекіту туралы" Астана қаласы әкімдігінің 2016 жылғы 5 қазандағы № 120-1848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тізілімінде № 1072 болып тіркелген, 2016 жылғы 17 қарашада "Әділет" ақпараттық-құқықтық жүйесінде, 2016 жылғы 5 қарашада "Астана ақшамы" № 129 (3481), "Вечерняя Астана" № 129 (3499) газеттерінде жарияланған).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"Астана қаласының Сәулет, қала құрылысы және жер қатынастары басқармасы" мемлекеттік мекемесі көрсететін мемлекеттік қызметтердің регламенттерін бекіту туралы" Астана қаласы әкімдігінің 2016 жылғы 5 қазандағы № 120-1849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тізілімінде № 1073 болып тіркелген, 2016 жылғы 17 қарашада "Әділет" ақпараттық-құқықтық жүйесінде, 2016 жылғы 14 қарашада Қазақстан Республикасы нормативтік құқықтық актілерінің электрондық түрдегі эталондық бақылау банкінде, 2016 жылғы 5 қарашада "Астана ақшамы" № 129 (3481), "Вечерняя Астана" № 129 (3499) газеттерінде жарияланған).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"Сауда-саттықты (конкурстарды, аукциондарды) өткізуді талап етпейтін мемлекет меншігіндегі жер учаскелеріне құқықтарды алу" мемлекеттік көрсетілетін қызмет регламентін бекіту туралы" Астана қаласы әкімдігінің 2016 жылғы 21 қазандағы № 197-1977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тізілімінде № 1080 болып тіркелген, 2016 жылғы 30 қарашада "Әділет" ақпараттық-құқықтық жүйесінде, 2016 жылғы 26 қарашада "Астана ақшамы" № 138 (3490), "Вечерняя Астана" № 138 (3508) газеттерінде жарияланған).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"Астана қаласының Сәулет және қала құрылысы басқармасы" мемлекеттік мекемесі көрсететін мемлекеттік қызметтердің регламенттерін бекіту туралы" Астана қаласы әкімдігінің 2015 жылғы 19 қарашадағы № 120-2110 қаулысына өзгерістер енгізу туралы" Астана қаласы әкімдігінің 2017 жылғы 25 қаңтардағы № 120-113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тізілімінде № 1092 болып тіркелген, 2017 жылғы 3 наурызда Қазақстан Республикасы нормативтік құқықтық актілерінің электрондық түрдегі эталондық бақылау банкінде, 2017 жылғы 2 наурызда "Астана ақшамы" № 25 (3530), "Вечерняя Астана" № 25 (3548) газеттерінде жарияланған).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"Астана қаласының Сәулет және қала құрылысы басқармасы" мемлекеттік мекемесі көрсететін мемлекеттік қызметтердің регламенттерін бекіту туралы" Астана қаласы әкімдігінің 2017 жылғы 7 қарашадағы № 120-2305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тізілімінде № 1139 болып тіркелген, 2017 жылғы 28 қарашада Қазақстан Республикасы нормативтік құқықтық актілерінің электрондық түрдегі эталондық бақылау банкінде, 2017 жылғы 25 қарашада "Астана ақшамы" № 140 (3645), "Вечерняя Астана" № 140 (3663) газеттерінде жарияланған).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"Жер қатынастары саласындағы мемлекеттік қызметтер регламенттерін бекіту туралы" Астана қаласы әкімдігінің 2018 жылғы 10 қыркүйектегі № 510-1572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тізілімінде № 1189 болып тіркелген, 2018 жылғы 5 қазанда Қазақстан Республикасы нормативтік құқықтық актілерінің электрондық түрдегі эталондық бақылау банкінде жарияланған).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"Эскизді (эскиздік жобаны) келісуден өткізу" мемлекеттік көрсетілетін қызмет регламентін бекіту туралы" Астана қаласы әкімдігінің 2016 жылғы 5 қазандағы № 120-1848 қаулысына өзгеріс енгізу туралы" Астана қаласы әкімдігінің 2019 жылғы 27 ақпандағы № 510-325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тізілімінде № 1205 болып тіркелген, 2019 жылғы 9 сәуірде Қазақстан Республикасы нормативтік құқықтық актілерінің электрондық түрдегі эталондық бақылау банкінде жарияланған).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"Астана қаласының Сәулет және қала құрылысы басқармасы" мемлекеттік мекемесі көрсететін мемлекеттік қызметтердің регламенттерін бекіту туралы" Астана қаласы әкімдігінің 2016 жылғы 5 қазандағы № 120-1849 қаулысына өзгерістер енгізу туралы" Астана қаласы әкімдігінің 2019 жылғы 27 ақпандағы № 510-326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тізілімінде № 1206 болып тіркелген, 2019 жылғы 24 мамырда Қазақстан Республикасы нормативтік құқықтық актілердің электрондық түрдегі эталондық бақылау банкінде жарияланған).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