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d2685" w14:textId="35d26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Нұр-Сұлтан қаласының стационарлық емес сауда объектілерін орналастыру орындарын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Нұр-Сұлтан қаласы әкімдігінің 2020 жылғы 23 қазандағы № 502-2496 қаулысы. Нұр-Сұлтан қаласының Әділет департаментінде 2020 жылғы 26 қазанда № 1299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4-4) тармақшасына, "Сауда қызметін реттеу туралы" 2004 жылғы 12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"Ішкі сауда ережесін бекіту туралы" Қазақстан Республикасы Ұлттық экономика министрі міндетін атқарушысының 2015 жылғы 27 наурыздағы № 264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Нұр-Сұлтан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Нұр-Сұлтан қаласында стационарлық емес сауда объектілерін орналастыру орындары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"Нұр-Сұлтан қаласының Инвестициялар және кәсіпкерлікті дамыту басқармасы" мемлекеттік мекемесінің басшысы Қазақстан Республикасының заңнамасында белгіленген тәртіпте: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мемлекеттік тіркелгеннен кейін күнтізбелік он күн ішінде оның көшірмесін Нұр-Сұлтан қаласының аумағында таратылатын мерзімді баспа басылымдарында ресми жариялау үшін жіберуді;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 ресми жарияланғаннан кейін Нұр-Сұлтан қаласы әкімдігінің интернет-ресурсында орналастырылуын;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қаулы мемлекеттік тіркелгеннен кейін он жұмыс күні ішінде аумақтық әділет органына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 тармақшаларымен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Нұр-Сұлтан қаласы әкімінің орынбасары М.Е. Бектұроваға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күнінен бастап күшіне енеді және алғашқы ресми жарияланған күнінен бастап күнтізбелік он күн өткеннен кейін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Нұр-Сұлтан қаласы әкімінің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Қизатов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қазаны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502-2496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Нұр-Сұлтан қаласында стационарлық емес сауда объектілерін орналастыру орындары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4980"/>
        <w:gridCol w:w="4212"/>
        <w:gridCol w:w="1578"/>
        <w:gridCol w:w="704"/>
      </w:tblGrid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Р/с№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емес сауда объектісінің орналасқан жері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учаскесінің нысаналы мақсаты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(га)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қаласы, "Есіл" ауданы, Аңырақай көшесі, № 3/1 үй ауданы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 киім жөндеу бойынша стационарлық емес объектіні орналастыру, Е (НО)-0323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жылға дейін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қаласы, "Есіл" ауданы, Аңырақай көшесі, № 3/1 үй ауданы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 өнімді (сусындар, балмұздақ, фаст-фуд) сату бойынша стационарлық емес объектіні орналастыру, Е (НО)-0324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жылға дейін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қаласы, "Есіл" ауданы, Аңырақай көшесі, № 3/1 үй ауданы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 павильонын орналастыру, Е (НО)-0322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жылға дейін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қаласы, "Сарыарқа" ауданы, Аспара көшесі, № 1 үй ауданы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емес сату объектісін орналастыру (көкөністер, жемістер), С (НО)-0027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жылға дейін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қаласы, "Сарыарқа" ауданы, Аспара көшесі, № 2/1 үй ауданы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емес сату объектісін орналастыру (көкөністер,жемістер),С (НО)-0658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жылға дейін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қаласы, "Алматы" ауданы, Мичурино тұрғын алабы, Бастау көшесі, № 11 үй ауданы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емес сату объектісін орналастыру (көкөністер, жемістер), А (НО)-0694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жылға дейін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қаласы, "Байқоңыр" ауданы, А. Жұбанов көшесі, № 27 үй ауданы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емес сату объектісін орналастыру (көкөністер, жемістер), А (НО)-0047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жылға дейін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қаласы, "Сарыарқа" ауданы, Д. Бабатайұлы және Жаңақоныс көшелері қиылысының ауданы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 өнімді (сусындар, балмұздақ, фаст-фуд) сату бойынша стационарлық емес объектіні орналастыру, С (НО)-0371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жылға дейін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қаласы, "Алматы" ауданы, Қ. Сәтбаев көшесі, № 1/1 үй ауданы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өнімдерін сату бойынша стационарлық емес объектіні орналастыру, А (НО)-0416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жылға дейін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қаласы, "Алматы" ауданы, А. Петров көшесі, № 5 үй ауданы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емес сату объектісін орналастыру (фаст-фуд), А (НО)-0007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жылға дейін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қаласы, "Сарыарқа" ауданы, Ақбидай көшесі, № 11 үй ауданы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емес сату объектісін орналастыру (көкөністер, жемістер), С (НО)-0013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жылға дейін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қаласы, "Сарыарқа", ауданы, Жамбыл көшесі, № 71 үй ауданы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өнімдерін (нан, сүт, шұжық өнімдері) сату бойынша стационарлық емес объектіні орналастыру, С (НО)-0228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жылға дейін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қаласы, "Байқоңыр" ауданы, Майтөбе және Тайбурыл көшелерінің қиылысы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өнімдерін (сүт, нан, шұжық өнімдері) сату бойынша стационарлық емес объектіні орналастыру, Б (НО)-0193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жылға дейін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қаласы, "Алматы" ауданы, А. Петров көшесі, № 23 үй ауданы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 өнімді (сусындар, балмұздақ, фаст-фуд) сату бойынша стационарлық емес объектіні орналастыру, А (НО)-0711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жылға дейін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қаласы, "Сарыарқа", ауданы, Республика даңғылы, № 13 ауданы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 өнімді сату бойынша стационарлық емес объектіні орналастыру, С (НО)-0346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жылға дейін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қаласы, "Алматы" ауданы, А. Пушкин көшесі, № 15 үй ауданы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өнімдерін (сүт, нан, шұжық өнімдері) сату бойынша стационарлық емес объектіні орналастыру, А (НО)-0056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жылға дейін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қаласы, "Байқоңыр" ауданы, А. Кравцов көшесі, № 9 үй ауданы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емес сату объектісін орналастыру (көкөністер, жемістер), А (НО)-0109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жылға дейін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қаласы, "Алматы" ауданы, Абылай хан даңғылы, № 11/1 үй ауданы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емес сату объектісін орналастыру (көкөністер, жемістер), А (НО)-0030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жылға дейін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қаласы, "Алматы" ауданы, А. Петров көшесі, № 32/1 үй ауданы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емес сату объектісін орналастыру (көкөністер, жемістер), А (НО)-0053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жылға дейін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қаласы, "Сарыарқа", ауданы М. Әуезов көшесі, № 41/1 үй ауданы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емес сату объектісін орналастыру (көкөністер, жемістер), С (НО)-0295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жылға дейін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қаласы, "Байқоңыр" ауданы, Ж. Тәшенов көшесі, № 8/1 үй ауданы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өнімдерін (сүт, нан, шұжық өнімдері) сату бойынша стационарлық емес объектіні орналастыру, А (НО)-0016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жылға дейін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қаласы, "Байқоңыр" ауданы, Кенесары көшесі, № 46 үй ауданы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 павильонын орналастыру, Б (НО)-0027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жылға дейін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қаласы, "Байқоңыр" ауданы, А. Бараев көшесі, № 15 үй ауданы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 өнімді (сусындар, балмұздақ, фаст-фуд) сату бойынша стационарлық емес объектіні орналастыру, А (НО)-0012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жылға дейін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қаласы, "Алматы" ауданы, Тасшоқы орамы, № 3 үй ауданы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емес сату объектісін орналастыру (көкөністер, жемістер), А (НО)-0127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жылға дейін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қаласы, "Сарыарқа" ауданы, К. Байсейітова көшесі, № 105 үй ауданы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емес сату объектісін орналастыру (көкөністер, жемістер), С (НО)-0552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жылға дейін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қаласы, "Алматы" ауданы, Қажымұқан көшесі, № 26 үй ауданы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 павильонын орналастыру, А (НО)-0405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жылға дейін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қаласы, "Есіл" ауданы, "Нұржол" желекжолы, "Нұрсая" тұрғын үй кешені, № 13 және 14 үйлер ауданы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 өнімді (сусындар, балмұздақ, фаст-фуд) сату бойынша стационарлық емес объектіні орналастыру, Е (НО)-0247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жылға дейін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қаласы, "Есіл" ауданы, "Нұржол" желекжолы, "Нұрсая" тұрғын үй кешені, № 13 және 14 үйлер ауданы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 өнімді (сусындар, балмұздақ, фаст-фуд) сату бойынша стационарлық емес объектіні орналастыру, Е (НО)-0249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жылға дейін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қаласы, "Есіл" ауданы, "Нұржол" желекжолы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Балалардың демалысын ұйымдастыруға арналған алаңды орналастыру, Е (НО)-0195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жылға дейін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қаласы, "Есіл" ауданы, Достық көшесі, № 11 және № 13 үйлер ауданы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Балалардың демалысын ұйымдастыруға арналған алаңды орналастыру, Е (НО)-0236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жылға дейін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қаласы, "Есіл" ауданы, "Ғашықтар саябағы"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Балалардың демалысын ұйымдастыруға арналған алаңды орналастыру, Е (НО)-0161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жылға дейін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қаласы, "Есіл" ауданы, Д. Қонаев көшесі, № 4 үй ауданы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 өнімді (сусындар, балмұздақ, фаст-фуд) сату бойынша стационарлық емес объектіні орналастыру, Е (НО)-0188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жылға дейін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 , "Есіл" ауданы, Достық көшесі, № 11 және 13 үйлер ауданы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 павильонын орналастыру, Е (НО)-0238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жылға дейін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қаласы, "Есіл" ауданы, Д. Қонаев көшесі, № 12/1 және № 14 б үйлер ауданы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 павильонын орналастыру, Е (НО)-0231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жылға дейін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қаласы, "Сарыарқа" ауданы, К. Күмісбеков көшесі, № 6 үй ауданы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емес сату объектісін орналастыру (көкөністер, жемістер), С (НО)-0337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жылға дейін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қаласы, "Байқоңыр" ауданы, А. Пушкин көшесі № 15а үй ауданы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емес сату объектісін орналастыру (көкөністер, жемістер), А (НО)-0106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жылға дейін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қаласы, "Сарыарқа" ауданы, Ш. Бөкеев көшесі, № 5/1 үй ауданы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өнімдерін (сүт, нан, шұжық өнімдері) сату бойынша стационарлық емес объектіні орналастыру, С (НО)-0515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жылға дейін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қаласы, "Алматы" ауданы, Қажымұқан көшесі, № 22/1 үй ауданы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көрсету сервистерінің стационарлық емес объектісін орналастыру, А (НО)-0008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жылға дейін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қаласы, "Сарыарқа" ауданы, Ы. Дүкенұлы көшесі, № 34 үй ауданы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емес сату объектісін орналастыру (көкөністер, жемістер), С (НО)-0026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жылға дейін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қаласы, "Сарыарқа" ауданы, К. Байсейітова көшесі, № 33 үй ауданы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емес сату объектісін орналастыру (көкөністер, жемістер), С (НО)-0036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жылға дейін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қаласы, "Байқоңыр" ауданы, Б. Бейсекбаев көшесі, № 19 үй ауданы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өнімдерін сату бойынша стационарлық емес объектіні орналастыру, А (НО)-0412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жылға дейін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қаласы, "Сарыарқа" ауданы, Ы. Дүкенұлы көшесі, № 38 үй ауданы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емес сату объектісін орналастыру (көкөністер, жемістер), С (НО)-0657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жылға дейін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қаласы, "Сарыарқа" ауданы, Желтоқсан көшесі, № 1 үй ауданы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 өнімді сату бойынша мобильді пункті орналастыру, С (НО)-0276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жылға дейін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