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98a0" w14:textId="2c09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қаласында тұрғын үй сертификаттарының мөлшері мен оларды алушылар санаттарының тізбесін айқындау туралы" Нұр-Сұлтан қаласы мәслихатының 2019 жылғы 23 тамыздағы № 418/54-VI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30 қыркүйектегі № 539/73-VI шешімі. Нұр-Сұлтан қаласының Әділет департаментінде 2020 жылғы 13 қазанда № 1297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1997 жылғы 16 сәуірдегі Қазақстан Республикасы Заңы 14-1-бабы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тұрғын үй сертификаттарының мөлшері мен оларды алушылар санаттарының тізбесін айқындау туралы" Нұр-Сұлтан қаласы мәслихатының 2019 жылғы 23 тамыздағы № 418/54-VІ (Нормативтік құқықтық актілерді мемлекеттік тіркеу тізілімінде № 1244 тіркелген, 2019 жылғы 6 қыркүйектегі Қазақстан Республикасы нормативтік құқықтық актілерінің эталондық бақылау банкіде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мынадай халықтың әлеуметтік жағынан осал топтарына: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және 2 топтағы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балалары бар немесе оларды тәрбиелеуші отбасылары;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бекітетін аурулар тізімінде аталған кейбір созылмалы аурулардың ауыр түрлерімен ауыратын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дейін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мерзімді әскери қызметтен өту мерзіміне ұзартылады;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зілзалалар, табиғи және техногенді сипаттағы төтенше жағдайлар салдарынан тұрғын үйінен айырылған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І және ІІ дәрежелі "Ана даңқы" ордендерімен наградталған көпбалалы аналар, көпбалалы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немесе қоғамдық міндеттерін, әскери қызметін орындау кезінде, ғарыш кеңістігіне ұшуды дайындау немесе жүзеге асыру кезінде, адам өмірін құтқару кезінде, құқық тәртібін қорғау кезінде қаза тапқан (қайтыс болған) адамдардың отбасылары;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 арасында.".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