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f6a" w14:textId="2a4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 маусымдағы № 500/66-VI шешімі. Нұр-Сұлтан қаласының Әділет департаментінде 2020 жылғы 15 маусымда № 1271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Республикасының Заңының 6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туралы" Нұр-Сұлтан қаласы мәслихатының 2019 жылғы 27 маусымдағы № 396/52-VI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1234 болып тіркелген, 2019 жылғы 10 шілдеде Қазақстан Республикасы нормативтiк құқықтық актiлерiнiң эталондық бақылау банкiнде жарияланған).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500/66-VI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194"/>
        <w:gridCol w:w="3220"/>
        <w:gridCol w:w="2590"/>
        <w:gridCol w:w="2268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көрсеткіші (дәрежесі, сатысы, ағым ауырлығы)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 (дәрілік түрі)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колистиметаты, ингаляцияға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ақауы кезіндегі Эйзенменгер синдромы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Драве синдромы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медуллярлық ісігі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Ниман-Пик ауруы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Анкилоздаушы спондилит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нұсқасы бар ювенильді идиопатиялық артрит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жасауға арналған концентрат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бронхоөкпелік дисплазиясы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 дейінгі салмақпен өте шала туған нәрестелер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инъекцияға арналған ерітінді, ерітінді дайындауға арналған ұнтақ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глаукома, басқа көз аурулары салдарынан туындаған қайталама глаукома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дегенде бір жыл 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Травопрост+ тимолол малеаты, көзге арналған тамшылар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 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көтереалмаушылық жағдайында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 пропионаты), ингаляцияларға арналған аэрозоль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көтереалмаушылық жағдайында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гидрохлортиазид,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амиотрофиялық склероз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экстрагениталды аурулары бар әйелдер, жүктілікке қарсы көрсеткіштері бар әйелдер, бала туу жасындағы барлық әйелдердің әлеуметтік осал топтары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жеткіліксіздігі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имплантациялау, жасанды жүрек пен жүректі трансплантациялау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Криопиринмен байланысты мерзімді синдромы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C гепатиті, бауыр циррозы сатысын қоса алғанда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+ пибрентасвир,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стенозы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түтікше иеленушілері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көтереалмаушылық жағдайында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қатерлі ісігі T3N0M0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Көпжақты миелома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инфузияға арналған ерітінді жасауға концентрат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Ұлпалық трансглютаминазаға қарсы денелері бар, гистологиялық немесе генетикалық расталған,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Деспантенол, сыртқы қолдануға арналған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сыртқы қолдануға арналған жақпамай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 Роттың үдемелі бұлшықет дистрофиясы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медициналық өнімдер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гиперинсулинизм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ампула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анықтауға арналған сынақ жолақтары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 хромосомасымен жіті лимфобласт лейкоз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миелобласты лейкоз, M3 жасушалық нұсқасы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Атопиялық дерматит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Дупилумаб,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Сероздық эпителиальды аналық без қатерлі ісігі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Тубероздік склерозы. Құрылымдық фокальды эпилепсия. Эпилептикалық энцефолапатия. Веста синдромы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