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4a4d" w14:textId="e62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29 мамырдағы № 494/65-VI шешімі. Нұр-Сұлтан қаласының Әділет департаментінде 2020 жылғы 9 маусымда № 1270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мәслихатінің 2017 жылғы 12 желтоқсандағы № 221/25-VI (Нормативтік құқықтық актілерді мемлекеттік тіркеу тізілімінде № 1149 тіркелген, 2018 жылдың 11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Нұр-Сұлтан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мүгедек баланы (мүгедек балаларды) тәрбиелеп отырған отбасылар;";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 баланы (мүгедек балаларды) тәрбиелеп отырған отбасыларға (ата-аналардың біреуіне);".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