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a50c" w14:textId="5a4a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қаласында коммуналдық қызметтерді көрсету қағидасын бекіту туралы" Астана қаласы әкімдігінің 2015 жылғы 30 сәуірдегі № 115-638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2020 жылғы 6 мамырдағы № 505-742 қаулысы. Нұр-Сұлтан қаласының Әділет департаментінде 2020 жылғы 13 мамырда № 1268 болып тіркелді. Күші жойылды - Астана қаласы әкімдігінің 2022 жылғы 17 қарашадағы № 509-3433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әкімдігінің 17.11.2022 </w:t>
      </w:r>
      <w:r>
        <w:rPr>
          <w:rFonts w:ascii="Times New Roman"/>
          <w:b w:val="false"/>
          <w:i w:val="false"/>
          <w:color w:val="ff0000"/>
          <w:sz w:val="28"/>
        </w:rPr>
        <w:t>№ 509-3433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сәуірдегі Қазақстан Республикасы Заңы 50-бабының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қаласында коммуналдық қызметтерді көрсету қағидасын бекіту туралы" Астана қаласы әкімдігінің 2015 жылғы 30 сәуірдегі № 115-638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90623 болып тіркелген, 2015 жылғы 9 маусымдағы "Астана ақшамы", "Вечерняя Астана" газеттерінде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атауындағы, барлық мәтін бойынша "Астана" деген сөз "Нұр-Сұлтан" деген сөзбен ауыстырылсын;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Астана қаласында коммуналдық қызметтерді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атауындағы, барлық мәтін бойынша "Астана" деген сөз "Нұр-Сұлтан" деген сөзбен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Лифтіні пайдаланғаны үшін төлем "Тұрғын үй қатынастары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төленеді".".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Қалалық орта сапасы және бақылау басқармасы" мемлекеттік мекемесінің басшысы Қазақстан Республикасының заңнамасында белгіленген тәртіпте: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Нұр-Сұлтан қаласы әкімдігі-нің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аумақтық әділет органына осы тармақтың 1), 2) тармақшаларымен көзделген іс-шаралардың орындалуы туралы мәліметтерді ұсынуды қамтамасыз етсін.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орындауын бақылау Нұр-Сұлтан қаласы әкімінің орынбасары Н.Ж. Нұркеновке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күнінен бастап күшіне енеді және алғашқы ресми жарияланған күнінен бастап күнтізбелік он күн өткеннен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